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39955C" w14:textId="77777777" w:rsidR="00642FBC" w:rsidRDefault="00000000">
      <w:pPr>
        <w:spacing w:after="120"/>
        <w:jc w:val="right"/>
      </w:pPr>
      <w:proofErr w:type="spellStart"/>
      <w:r>
        <w:rPr>
          <w:i/>
        </w:rPr>
        <w:t>Додаток</w:t>
      </w:r>
      <w:proofErr w:type="spellEnd"/>
      <w:r>
        <w:rPr>
          <w:i/>
        </w:rPr>
        <w:t xml:space="preserve"> 5 </w:t>
      </w:r>
      <w:proofErr w:type="spellStart"/>
      <w:r>
        <w:rPr>
          <w:i/>
        </w:rPr>
        <w:t>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оголошення</w:t>
      </w:r>
      <w:proofErr w:type="spellEnd"/>
      <w:r>
        <w:rPr>
          <w:i/>
        </w:rPr>
        <w:t xml:space="preserve"> про відкритий тендер</w:t>
      </w:r>
    </w:p>
    <w:p w14:paraId="4423ADDB" w14:textId="77777777" w:rsidR="00642FBC" w:rsidRDefault="00000000" w:rsidP="00ED3D2E">
      <w:pPr>
        <w:spacing w:after="120"/>
        <w:ind w:left="4820"/>
        <w:jc w:val="right"/>
      </w:pPr>
      <w:r>
        <w:rPr>
          <w:i/>
          <w:sz w:val="21"/>
        </w:rPr>
        <w:t>на закупівлю послуг з логістичного та організаційного забезпечення тренінгів у межах проєкту «ЯКІСНИЙ РУХ»</w:t>
      </w:r>
    </w:p>
    <w:p w14:paraId="27D196AF" w14:textId="77777777" w:rsidR="00642FBC" w:rsidRDefault="00000000">
      <w:pPr>
        <w:jc w:val="center"/>
      </w:pPr>
      <w:r>
        <w:rPr>
          <w:b/>
          <w:sz w:val="32"/>
        </w:rPr>
        <w:t>ВІДОМОСТІ</w:t>
      </w:r>
      <w:r>
        <w:rPr>
          <w:b/>
          <w:sz w:val="32"/>
        </w:rPr>
        <w:br/>
        <w:t>про досвід виконання аналогічних договорів</w:t>
      </w:r>
    </w:p>
    <w:p w14:paraId="2E8E6F2C" w14:textId="77777777" w:rsidR="00642FBC" w:rsidRDefault="00000000" w:rsidP="00ED3D2E">
      <w:pPr>
        <w:spacing w:after="120"/>
        <w:ind w:firstLine="851"/>
      </w:pPr>
      <w:r>
        <w:t>Учасник: [повне найменування юридичної особи / ПІБ ФОП] _______________________________</w:t>
      </w:r>
    </w:p>
    <w:p w14:paraId="294BBC49" w14:textId="77777777" w:rsidR="00642FBC" w:rsidRDefault="00642FBC">
      <w:pPr>
        <w:spacing w:after="120"/>
      </w:pPr>
    </w:p>
    <w:p w14:paraId="5982F311" w14:textId="77777777" w:rsidR="00642FBC" w:rsidRDefault="00000000" w:rsidP="00ED3D2E">
      <w:pPr>
        <w:spacing w:after="120"/>
        <w:ind w:firstLine="851"/>
        <w:jc w:val="both"/>
      </w:pPr>
      <w:r>
        <w:t>Учасник підтверджує наявність досвіду виконання щонайменше 2 аналогічних договорів за останні 2 роки (організація логістичного/організаційного забезпечення тренінгів, конференцій або подібних масштабних заходів) та надає інформацію за формою нижче. До кожного зазначеного договору додаються підтвердні документи: копія договору, акт(и) виконаних робіт/наданих послуг та/або лист-відгук замовника.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1972"/>
        <w:gridCol w:w="1789"/>
        <w:gridCol w:w="1407"/>
        <w:gridCol w:w="1250"/>
        <w:gridCol w:w="1391"/>
        <w:gridCol w:w="1839"/>
      </w:tblGrid>
      <w:tr w:rsidR="00642FBC" w14:paraId="720B80DF" w14:textId="77777777">
        <w:trPr>
          <w:jc w:val="center"/>
        </w:trPr>
        <w:tc>
          <w:tcPr>
            <w:tcW w:w="567" w:type="dxa"/>
          </w:tcPr>
          <w:p w14:paraId="0FB3B602" w14:textId="77777777" w:rsidR="00642FBC" w:rsidRDefault="00000000">
            <w:r>
              <w:rPr>
                <w:b/>
              </w:rPr>
              <w:t>№</w:t>
            </w:r>
          </w:p>
        </w:tc>
        <w:tc>
          <w:tcPr>
            <w:tcW w:w="1984" w:type="dxa"/>
          </w:tcPr>
          <w:p w14:paraId="7C5A349A" w14:textId="77777777" w:rsidR="00642FBC" w:rsidRDefault="00000000">
            <w:r>
              <w:rPr>
                <w:b/>
              </w:rPr>
              <w:t>Замовник (найменування, контакти)</w:t>
            </w:r>
          </w:p>
        </w:tc>
        <w:tc>
          <w:tcPr>
            <w:tcW w:w="1984" w:type="dxa"/>
          </w:tcPr>
          <w:p w14:paraId="2BA0FBE5" w14:textId="77777777" w:rsidR="00642FBC" w:rsidRDefault="00000000">
            <w:r>
              <w:rPr>
                <w:b/>
              </w:rPr>
              <w:t>Предмет договору</w:t>
            </w:r>
          </w:p>
        </w:tc>
        <w:tc>
          <w:tcPr>
            <w:tcW w:w="1134" w:type="dxa"/>
          </w:tcPr>
          <w:p w14:paraId="59EC5515" w14:textId="77777777" w:rsidR="00642FBC" w:rsidRDefault="00000000">
            <w:r>
              <w:rPr>
                <w:b/>
              </w:rPr>
              <w:t>Період виконання</w:t>
            </w:r>
          </w:p>
        </w:tc>
        <w:tc>
          <w:tcPr>
            <w:tcW w:w="1134" w:type="dxa"/>
          </w:tcPr>
          <w:p w14:paraId="5A88FF1D" w14:textId="77777777" w:rsidR="00642FBC" w:rsidRDefault="00000000">
            <w:r>
              <w:rPr>
                <w:b/>
              </w:rPr>
              <w:t>Сума договору, грн</w:t>
            </w:r>
          </w:p>
        </w:tc>
        <w:tc>
          <w:tcPr>
            <w:tcW w:w="1417" w:type="dxa"/>
          </w:tcPr>
          <w:p w14:paraId="54AFD85F" w14:textId="77777777" w:rsidR="00642FBC" w:rsidRDefault="00000000">
            <w:r>
              <w:rPr>
                <w:b/>
              </w:rPr>
              <w:t>Кількість учасників заходу</w:t>
            </w:r>
          </w:p>
        </w:tc>
        <w:tc>
          <w:tcPr>
            <w:tcW w:w="1417" w:type="dxa"/>
          </w:tcPr>
          <w:p w14:paraId="790C905F" w14:textId="77777777" w:rsidR="00642FBC" w:rsidRDefault="00000000">
            <w:r>
              <w:rPr>
                <w:b/>
              </w:rPr>
              <w:t>Контактна особа замовника для підтвердження (ПІБ, посада, тел./e-mail)</w:t>
            </w:r>
          </w:p>
        </w:tc>
      </w:tr>
      <w:tr w:rsidR="00642FBC" w14:paraId="37764489" w14:textId="77777777">
        <w:trPr>
          <w:jc w:val="center"/>
        </w:trPr>
        <w:tc>
          <w:tcPr>
            <w:tcW w:w="567" w:type="dxa"/>
          </w:tcPr>
          <w:p w14:paraId="3E5BEEA9" w14:textId="77777777" w:rsidR="00642FBC" w:rsidRDefault="00000000">
            <w:r>
              <w:t>1</w:t>
            </w:r>
          </w:p>
        </w:tc>
        <w:tc>
          <w:tcPr>
            <w:tcW w:w="1984" w:type="dxa"/>
          </w:tcPr>
          <w:p w14:paraId="67DFA8C7" w14:textId="77777777" w:rsidR="00642FBC" w:rsidRDefault="00642FBC"/>
        </w:tc>
        <w:tc>
          <w:tcPr>
            <w:tcW w:w="1984" w:type="dxa"/>
          </w:tcPr>
          <w:p w14:paraId="0A5ABCE7" w14:textId="77777777" w:rsidR="00642FBC" w:rsidRDefault="00642FBC"/>
        </w:tc>
        <w:tc>
          <w:tcPr>
            <w:tcW w:w="1134" w:type="dxa"/>
          </w:tcPr>
          <w:p w14:paraId="560D9EE4" w14:textId="77777777" w:rsidR="00642FBC" w:rsidRDefault="00642FBC"/>
        </w:tc>
        <w:tc>
          <w:tcPr>
            <w:tcW w:w="1134" w:type="dxa"/>
          </w:tcPr>
          <w:p w14:paraId="63957AC6" w14:textId="77777777" w:rsidR="00642FBC" w:rsidRDefault="00642FBC"/>
        </w:tc>
        <w:tc>
          <w:tcPr>
            <w:tcW w:w="1417" w:type="dxa"/>
          </w:tcPr>
          <w:p w14:paraId="7893F7FC" w14:textId="77777777" w:rsidR="00642FBC" w:rsidRDefault="00642FBC"/>
        </w:tc>
        <w:tc>
          <w:tcPr>
            <w:tcW w:w="1417" w:type="dxa"/>
          </w:tcPr>
          <w:p w14:paraId="5F9D7AA0" w14:textId="77777777" w:rsidR="00642FBC" w:rsidRDefault="00642FBC"/>
        </w:tc>
      </w:tr>
      <w:tr w:rsidR="00642FBC" w14:paraId="63D27887" w14:textId="77777777">
        <w:trPr>
          <w:jc w:val="center"/>
        </w:trPr>
        <w:tc>
          <w:tcPr>
            <w:tcW w:w="567" w:type="dxa"/>
          </w:tcPr>
          <w:p w14:paraId="4F3011A3" w14:textId="77777777" w:rsidR="00642FBC" w:rsidRDefault="00000000">
            <w:r>
              <w:t>2</w:t>
            </w:r>
          </w:p>
        </w:tc>
        <w:tc>
          <w:tcPr>
            <w:tcW w:w="1984" w:type="dxa"/>
          </w:tcPr>
          <w:p w14:paraId="02217A34" w14:textId="77777777" w:rsidR="00642FBC" w:rsidRDefault="00642FBC"/>
        </w:tc>
        <w:tc>
          <w:tcPr>
            <w:tcW w:w="1984" w:type="dxa"/>
          </w:tcPr>
          <w:p w14:paraId="5959C427" w14:textId="77777777" w:rsidR="00642FBC" w:rsidRDefault="00642FBC"/>
        </w:tc>
        <w:tc>
          <w:tcPr>
            <w:tcW w:w="1134" w:type="dxa"/>
          </w:tcPr>
          <w:p w14:paraId="63C6ECE7" w14:textId="77777777" w:rsidR="00642FBC" w:rsidRDefault="00642FBC"/>
        </w:tc>
        <w:tc>
          <w:tcPr>
            <w:tcW w:w="1134" w:type="dxa"/>
          </w:tcPr>
          <w:p w14:paraId="617B3780" w14:textId="77777777" w:rsidR="00642FBC" w:rsidRDefault="00642FBC"/>
        </w:tc>
        <w:tc>
          <w:tcPr>
            <w:tcW w:w="1417" w:type="dxa"/>
          </w:tcPr>
          <w:p w14:paraId="4F0D24AE" w14:textId="77777777" w:rsidR="00642FBC" w:rsidRDefault="00642FBC"/>
        </w:tc>
        <w:tc>
          <w:tcPr>
            <w:tcW w:w="1417" w:type="dxa"/>
          </w:tcPr>
          <w:p w14:paraId="464518BA" w14:textId="77777777" w:rsidR="00642FBC" w:rsidRDefault="00642FBC"/>
        </w:tc>
      </w:tr>
      <w:tr w:rsidR="00642FBC" w14:paraId="62584003" w14:textId="77777777">
        <w:trPr>
          <w:jc w:val="center"/>
        </w:trPr>
        <w:tc>
          <w:tcPr>
            <w:tcW w:w="567" w:type="dxa"/>
          </w:tcPr>
          <w:p w14:paraId="1C66AE88" w14:textId="77777777" w:rsidR="00642FBC" w:rsidRDefault="00000000">
            <w:r>
              <w:t>3</w:t>
            </w:r>
          </w:p>
        </w:tc>
        <w:tc>
          <w:tcPr>
            <w:tcW w:w="1984" w:type="dxa"/>
          </w:tcPr>
          <w:p w14:paraId="2A4268EE" w14:textId="77777777" w:rsidR="00642FBC" w:rsidRDefault="00642FBC"/>
        </w:tc>
        <w:tc>
          <w:tcPr>
            <w:tcW w:w="1984" w:type="dxa"/>
          </w:tcPr>
          <w:p w14:paraId="50C03DEA" w14:textId="77777777" w:rsidR="00642FBC" w:rsidRDefault="00642FBC"/>
        </w:tc>
        <w:tc>
          <w:tcPr>
            <w:tcW w:w="1134" w:type="dxa"/>
          </w:tcPr>
          <w:p w14:paraId="7A141079" w14:textId="77777777" w:rsidR="00642FBC" w:rsidRDefault="00642FBC"/>
        </w:tc>
        <w:tc>
          <w:tcPr>
            <w:tcW w:w="1134" w:type="dxa"/>
          </w:tcPr>
          <w:p w14:paraId="6EC8E352" w14:textId="77777777" w:rsidR="00642FBC" w:rsidRDefault="00642FBC"/>
        </w:tc>
        <w:tc>
          <w:tcPr>
            <w:tcW w:w="1417" w:type="dxa"/>
          </w:tcPr>
          <w:p w14:paraId="2BC5BA40" w14:textId="77777777" w:rsidR="00642FBC" w:rsidRDefault="00642FBC"/>
        </w:tc>
        <w:tc>
          <w:tcPr>
            <w:tcW w:w="1417" w:type="dxa"/>
          </w:tcPr>
          <w:p w14:paraId="5B86EDA8" w14:textId="77777777" w:rsidR="00642FBC" w:rsidRDefault="00642FBC"/>
        </w:tc>
      </w:tr>
      <w:tr w:rsidR="00642FBC" w14:paraId="0B8F0EF1" w14:textId="77777777">
        <w:trPr>
          <w:jc w:val="center"/>
        </w:trPr>
        <w:tc>
          <w:tcPr>
            <w:tcW w:w="567" w:type="dxa"/>
          </w:tcPr>
          <w:p w14:paraId="6E9CA833" w14:textId="77777777" w:rsidR="00642FBC" w:rsidRDefault="00000000">
            <w:r>
              <w:t>4</w:t>
            </w:r>
          </w:p>
        </w:tc>
        <w:tc>
          <w:tcPr>
            <w:tcW w:w="1984" w:type="dxa"/>
          </w:tcPr>
          <w:p w14:paraId="0AEDA910" w14:textId="77777777" w:rsidR="00642FBC" w:rsidRDefault="00642FBC"/>
        </w:tc>
        <w:tc>
          <w:tcPr>
            <w:tcW w:w="1984" w:type="dxa"/>
          </w:tcPr>
          <w:p w14:paraId="5A7B79F1" w14:textId="77777777" w:rsidR="00642FBC" w:rsidRDefault="00642FBC"/>
        </w:tc>
        <w:tc>
          <w:tcPr>
            <w:tcW w:w="1134" w:type="dxa"/>
          </w:tcPr>
          <w:p w14:paraId="4E01F60E" w14:textId="77777777" w:rsidR="00642FBC" w:rsidRDefault="00642FBC"/>
        </w:tc>
        <w:tc>
          <w:tcPr>
            <w:tcW w:w="1134" w:type="dxa"/>
          </w:tcPr>
          <w:p w14:paraId="3C495951" w14:textId="77777777" w:rsidR="00642FBC" w:rsidRDefault="00642FBC"/>
        </w:tc>
        <w:tc>
          <w:tcPr>
            <w:tcW w:w="1417" w:type="dxa"/>
          </w:tcPr>
          <w:p w14:paraId="64F45748" w14:textId="77777777" w:rsidR="00642FBC" w:rsidRDefault="00642FBC"/>
        </w:tc>
        <w:tc>
          <w:tcPr>
            <w:tcW w:w="1417" w:type="dxa"/>
          </w:tcPr>
          <w:p w14:paraId="0CC563B7" w14:textId="77777777" w:rsidR="00642FBC" w:rsidRDefault="00642FBC"/>
        </w:tc>
      </w:tr>
    </w:tbl>
    <w:p w14:paraId="0A3CF484" w14:textId="77777777" w:rsidR="00642FBC" w:rsidRDefault="00642FBC"/>
    <w:p w14:paraId="5F7D31EF" w14:textId="77777777" w:rsidR="00642FBC" w:rsidRDefault="00000000">
      <w:pPr>
        <w:pStyle w:val="Heading1"/>
      </w:pPr>
      <w:r>
        <w:rPr>
          <w:rFonts w:ascii="Times New Roman" w:hAnsi="Times New Roman"/>
          <w:color w:val="000000"/>
        </w:rPr>
        <w:t>Додатково: досвід співпраці з міжнародними донорськими організаціями</w:t>
      </w:r>
    </w:p>
    <w:p w14:paraId="60F190B0" w14:textId="77777777" w:rsidR="00642FBC" w:rsidRDefault="00000000" w:rsidP="00ED3D2E">
      <w:pPr>
        <w:spacing w:after="120"/>
        <w:ind w:firstLine="851"/>
        <w:jc w:val="both"/>
      </w:pPr>
      <w:r>
        <w:t>Учасник зазначає окремо (за наявності) договори/проєкти, виконані на замовлення або за фінансування міжнародних донорських організацій (IREX, USAID, ЄС, ООН, інші), що враховується як окремий підкритерій оцінки згідно з методикою, наведеною в оголошенні про тендер: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747"/>
        <w:gridCol w:w="1701"/>
        <w:gridCol w:w="1984"/>
        <w:gridCol w:w="1134"/>
        <w:gridCol w:w="1701"/>
      </w:tblGrid>
      <w:tr w:rsidR="00642FBC" w14:paraId="4F2010AB" w14:textId="77777777">
        <w:trPr>
          <w:jc w:val="center"/>
        </w:trPr>
        <w:tc>
          <w:tcPr>
            <w:tcW w:w="567" w:type="dxa"/>
          </w:tcPr>
          <w:p w14:paraId="2E489B3C" w14:textId="77777777" w:rsidR="00642FBC" w:rsidRDefault="00000000">
            <w:r>
              <w:rPr>
                <w:b/>
              </w:rPr>
              <w:t>№</w:t>
            </w:r>
          </w:p>
        </w:tc>
        <w:tc>
          <w:tcPr>
            <w:tcW w:w="1984" w:type="dxa"/>
          </w:tcPr>
          <w:p w14:paraId="32782AD5" w14:textId="77777777" w:rsidR="00642FBC" w:rsidRDefault="00000000">
            <w:r>
              <w:rPr>
                <w:b/>
              </w:rPr>
              <w:t>Донорська/міжнародна організація</w:t>
            </w:r>
          </w:p>
        </w:tc>
        <w:tc>
          <w:tcPr>
            <w:tcW w:w="1701" w:type="dxa"/>
          </w:tcPr>
          <w:p w14:paraId="471005A5" w14:textId="77777777" w:rsidR="00642FBC" w:rsidRDefault="00000000">
            <w:r>
              <w:rPr>
                <w:b/>
              </w:rPr>
              <w:t>Замовник-виконавець проєкту</w:t>
            </w:r>
          </w:p>
        </w:tc>
        <w:tc>
          <w:tcPr>
            <w:tcW w:w="1984" w:type="dxa"/>
          </w:tcPr>
          <w:p w14:paraId="4CB563BB" w14:textId="77777777" w:rsidR="00642FBC" w:rsidRDefault="00000000">
            <w:r>
              <w:rPr>
                <w:b/>
              </w:rPr>
              <w:t>Предмет співпраці</w:t>
            </w:r>
          </w:p>
        </w:tc>
        <w:tc>
          <w:tcPr>
            <w:tcW w:w="1134" w:type="dxa"/>
          </w:tcPr>
          <w:p w14:paraId="65BFE023" w14:textId="77777777" w:rsidR="00642FBC" w:rsidRDefault="00000000">
            <w:r>
              <w:rPr>
                <w:b/>
              </w:rPr>
              <w:t>Період</w:t>
            </w:r>
          </w:p>
        </w:tc>
        <w:tc>
          <w:tcPr>
            <w:tcW w:w="1701" w:type="dxa"/>
          </w:tcPr>
          <w:p w14:paraId="0D068B70" w14:textId="77777777" w:rsidR="00642FBC" w:rsidRDefault="00000000">
            <w:r>
              <w:rPr>
                <w:b/>
              </w:rPr>
              <w:t>Підтвердний документ (назва)</w:t>
            </w:r>
          </w:p>
        </w:tc>
      </w:tr>
      <w:tr w:rsidR="00642FBC" w14:paraId="2BA77AA7" w14:textId="77777777">
        <w:trPr>
          <w:jc w:val="center"/>
        </w:trPr>
        <w:tc>
          <w:tcPr>
            <w:tcW w:w="567" w:type="dxa"/>
          </w:tcPr>
          <w:p w14:paraId="1C2C46D1" w14:textId="77777777" w:rsidR="00642FBC" w:rsidRDefault="00000000">
            <w:r>
              <w:t>1</w:t>
            </w:r>
          </w:p>
        </w:tc>
        <w:tc>
          <w:tcPr>
            <w:tcW w:w="1984" w:type="dxa"/>
          </w:tcPr>
          <w:p w14:paraId="69A57978" w14:textId="77777777" w:rsidR="00642FBC" w:rsidRDefault="00642FBC"/>
        </w:tc>
        <w:tc>
          <w:tcPr>
            <w:tcW w:w="1701" w:type="dxa"/>
          </w:tcPr>
          <w:p w14:paraId="0C31DD9E" w14:textId="77777777" w:rsidR="00642FBC" w:rsidRDefault="00642FBC"/>
        </w:tc>
        <w:tc>
          <w:tcPr>
            <w:tcW w:w="1984" w:type="dxa"/>
          </w:tcPr>
          <w:p w14:paraId="700FB4E3" w14:textId="77777777" w:rsidR="00642FBC" w:rsidRDefault="00642FBC"/>
        </w:tc>
        <w:tc>
          <w:tcPr>
            <w:tcW w:w="1134" w:type="dxa"/>
          </w:tcPr>
          <w:p w14:paraId="259B550A" w14:textId="77777777" w:rsidR="00642FBC" w:rsidRDefault="00642FBC"/>
        </w:tc>
        <w:tc>
          <w:tcPr>
            <w:tcW w:w="1701" w:type="dxa"/>
          </w:tcPr>
          <w:p w14:paraId="531A1BC0" w14:textId="77777777" w:rsidR="00642FBC" w:rsidRDefault="00642FBC"/>
        </w:tc>
      </w:tr>
      <w:tr w:rsidR="00642FBC" w14:paraId="49289969" w14:textId="77777777">
        <w:trPr>
          <w:jc w:val="center"/>
        </w:trPr>
        <w:tc>
          <w:tcPr>
            <w:tcW w:w="567" w:type="dxa"/>
          </w:tcPr>
          <w:p w14:paraId="531933B4" w14:textId="77777777" w:rsidR="00642FBC" w:rsidRDefault="00000000">
            <w:r>
              <w:t>2</w:t>
            </w:r>
          </w:p>
        </w:tc>
        <w:tc>
          <w:tcPr>
            <w:tcW w:w="1984" w:type="dxa"/>
          </w:tcPr>
          <w:p w14:paraId="08E174D5" w14:textId="77777777" w:rsidR="00642FBC" w:rsidRDefault="00642FBC"/>
        </w:tc>
        <w:tc>
          <w:tcPr>
            <w:tcW w:w="1701" w:type="dxa"/>
          </w:tcPr>
          <w:p w14:paraId="4C4BCD32" w14:textId="77777777" w:rsidR="00642FBC" w:rsidRDefault="00642FBC"/>
        </w:tc>
        <w:tc>
          <w:tcPr>
            <w:tcW w:w="1984" w:type="dxa"/>
          </w:tcPr>
          <w:p w14:paraId="130BCB63" w14:textId="77777777" w:rsidR="00642FBC" w:rsidRDefault="00642FBC"/>
        </w:tc>
        <w:tc>
          <w:tcPr>
            <w:tcW w:w="1134" w:type="dxa"/>
          </w:tcPr>
          <w:p w14:paraId="46864EBC" w14:textId="77777777" w:rsidR="00642FBC" w:rsidRDefault="00642FBC"/>
        </w:tc>
        <w:tc>
          <w:tcPr>
            <w:tcW w:w="1701" w:type="dxa"/>
          </w:tcPr>
          <w:p w14:paraId="29875DDC" w14:textId="77777777" w:rsidR="00642FBC" w:rsidRDefault="00642FBC"/>
        </w:tc>
      </w:tr>
    </w:tbl>
    <w:p w14:paraId="35923ED7" w14:textId="77777777" w:rsidR="00642FBC" w:rsidRDefault="00642FBC"/>
    <w:p w14:paraId="468194F3" w14:textId="77777777" w:rsidR="00642FBC" w:rsidRDefault="00000000">
      <w:pPr>
        <w:pStyle w:val="Heading1"/>
      </w:pPr>
      <w:r>
        <w:rPr>
          <w:rFonts w:ascii="Times New Roman" w:hAnsi="Times New Roman"/>
          <w:color w:val="000000"/>
        </w:rPr>
        <w:lastRenderedPageBreak/>
        <w:t>Команда координаторів</w:t>
      </w:r>
    </w:p>
    <w:p w14:paraId="743BF5C2" w14:textId="77777777" w:rsidR="00642FBC" w:rsidRDefault="00000000" w:rsidP="00ED3D2E">
      <w:pPr>
        <w:spacing w:after="120"/>
        <w:ind w:firstLine="851"/>
        <w:jc w:val="both"/>
      </w:pPr>
      <w:r>
        <w:t>Учасник зазначає інформацію про команду координаторів, які будуть залучені до адміністрування заходів на місцях (для обрахунку підкритерію 2.3 методики оцінки):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2740"/>
        <w:gridCol w:w="1701"/>
        <w:gridCol w:w="1417"/>
        <w:gridCol w:w="3402"/>
      </w:tblGrid>
      <w:tr w:rsidR="00642FBC" w14:paraId="27A60493" w14:textId="77777777" w:rsidTr="00ED3D2E">
        <w:trPr>
          <w:jc w:val="center"/>
        </w:trPr>
        <w:tc>
          <w:tcPr>
            <w:tcW w:w="706" w:type="dxa"/>
          </w:tcPr>
          <w:p w14:paraId="3B4FF841" w14:textId="77777777" w:rsidR="00642FBC" w:rsidRDefault="00000000">
            <w:r>
              <w:rPr>
                <w:b/>
              </w:rPr>
              <w:t>№</w:t>
            </w:r>
          </w:p>
        </w:tc>
        <w:tc>
          <w:tcPr>
            <w:tcW w:w="2740" w:type="dxa"/>
          </w:tcPr>
          <w:p w14:paraId="05F3BB4B" w14:textId="77777777" w:rsidR="00642FBC" w:rsidRDefault="00000000">
            <w:r>
              <w:rPr>
                <w:b/>
              </w:rPr>
              <w:t>ПІБ координатора</w:t>
            </w:r>
          </w:p>
        </w:tc>
        <w:tc>
          <w:tcPr>
            <w:tcW w:w="1701" w:type="dxa"/>
          </w:tcPr>
          <w:p w14:paraId="7264F260" w14:textId="77777777" w:rsidR="00642FBC" w:rsidRDefault="00000000">
            <w:r>
              <w:rPr>
                <w:b/>
              </w:rPr>
              <w:t>Регіон(и) покриття</w:t>
            </w:r>
          </w:p>
        </w:tc>
        <w:tc>
          <w:tcPr>
            <w:tcW w:w="1417" w:type="dxa"/>
          </w:tcPr>
          <w:p w14:paraId="25B34DAE" w14:textId="77777777" w:rsidR="00642FBC" w:rsidRDefault="00000000">
            <w:r>
              <w:rPr>
                <w:b/>
              </w:rPr>
              <w:t>Досвід (років)</w:t>
            </w:r>
          </w:p>
        </w:tc>
        <w:tc>
          <w:tcPr>
            <w:tcW w:w="3402" w:type="dxa"/>
          </w:tcPr>
          <w:p w14:paraId="6AB7C8FA" w14:textId="77777777" w:rsidR="00642FBC" w:rsidRDefault="00000000">
            <w:r>
              <w:rPr>
                <w:b/>
              </w:rPr>
              <w:t>Короткий опис релевантного досвіду</w:t>
            </w:r>
          </w:p>
        </w:tc>
      </w:tr>
      <w:tr w:rsidR="00642FBC" w14:paraId="32C1F94F" w14:textId="77777777" w:rsidTr="00ED3D2E">
        <w:trPr>
          <w:jc w:val="center"/>
        </w:trPr>
        <w:tc>
          <w:tcPr>
            <w:tcW w:w="706" w:type="dxa"/>
          </w:tcPr>
          <w:p w14:paraId="270A4881" w14:textId="77777777" w:rsidR="00642FBC" w:rsidRDefault="00000000">
            <w:r>
              <w:t>1</w:t>
            </w:r>
          </w:p>
        </w:tc>
        <w:tc>
          <w:tcPr>
            <w:tcW w:w="2740" w:type="dxa"/>
          </w:tcPr>
          <w:p w14:paraId="508C532E" w14:textId="77777777" w:rsidR="00642FBC" w:rsidRDefault="00642FBC"/>
        </w:tc>
        <w:tc>
          <w:tcPr>
            <w:tcW w:w="1701" w:type="dxa"/>
          </w:tcPr>
          <w:p w14:paraId="325FEF24" w14:textId="77777777" w:rsidR="00642FBC" w:rsidRDefault="00642FBC"/>
        </w:tc>
        <w:tc>
          <w:tcPr>
            <w:tcW w:w="1417" w:type="dxa"/>
          </w:tcPr>
          <w:p w14:paraId="25661358" w14:textId="77777777" w:rsidR="00642FBC" w:rsidRDefault="00642FBC"/>
        </w:tc>
        <w:tc>
          <w:tcPr>
            <w:tcW w:w="3402" w:type="dxa"/>
          </w:tcPr>
          <w:p w14:paraId="5800D396" w14:textId="77777777" w:rsidR="00642FBC" w:rsidRDefault="00642FBC"/>
        </w:tc>
      </w:tr>
      <w:tr w:rsidR="00642FBC" w14:paraId="7F38C943" w14:textId="77777777" w:rsidTr="00ED3D2E">
        <w:trPr>
          <w:jc w:val="center"/>
        </w:trPr>
        <w:tc>
          <w:tcPr>
            <w:tcW w:w="706" w:type="dxa"/>
          </w:tcPr>
          <w:p w14:paraId="5686210B" w14:textId="77777777" w:rsidR="00642FBC" w:rsidRDefault="00000000">
            <w:r>
              <w:t>2</w:t>
            </w:r>
          </w:p>
        </w:tc>
        <w:tc>
          <w:tcPr>
            <w:tcW w:w="2740" w:type="dxa"/>
          </w:tcPr>
          <w:p w14:paraId="72AE7890" w14:textId="77777777" w:rsidR="00642FBC" w:rsidRDefault="00642FBC"/>
        </w:tc>
        <w:tc>
          <w:tcPr>
            <w:tcW w:w="1701" w:type="dxa"/>
          </w:tcPr>
          <w:p w14:paraId="2A5416CA" w14:textId="77777777" w:rsidR="00642FBC" w:rsidRDefault="00642FBC"/>
        </w:tc>
        <w:tc>
          <w:tcPr>
            <w:tcW w:w="1417" w:type="dxa"/>
          </w:tcPr>
          <w:p w14:paraId="76FAFB34" w14:textId="77777777" w:rsidR="00642FBC" w:rsidRDefault="00642FBC"/>
        </w:tc>
        <w:tc>
          <w:tcPr>
            <w:tcW w:w="3402" w:type="dxa"/>
          </w:tcPr>
          <w:p w14:paraId="1583E019" w14:textId="77777777" w:rsidR="00642FBC" w:rsidRDefault="00642FBC"/>
        </w:tc>
      </w:tr>
      <w:tr w:rsidR="00642FBC" w14:paraId="7DB1B50E" w14:textId="77777777" w:rsidTr="00ED3D2E">
        <w:trPr>
          <w:jc w:val="center"/>
        </w:trPr>
        <w:tc>
          <w:tcPr>
            <w:tcW w:w="706" w:type="dxa"/>
          </w:tcPr>
          <w:p w14:paraId="408E19A8" w14:textId="77777777" w:rsidR="00642FBC" w:rsidRDefault="00000000">
            <w:r>
              <w:t>3</w:t>
            </w:r>
          </w:p>
        </w:tc>
        <w:tc>
          <w:tcPr>
            <w:tcW w:w="2740" w:type="dxa"/>
          </w:tcPr>
          <w:p w14:paraId="267B27B6" w14:textId="77777777" w:rsidR="00642FBC" w:rsidRDefault="00642FBC"/>
        </w:tc>
        <w:tc>
          <w:tcPr>
            <w:tcW w:w="1701" w:type="dxa"/>
          </w:tcPr>
          <w:p w14:paraId="5DAF3740" w14:textId="77777777" w:rsidR="00642FBC" w:rsidRDefault="00642FBC"/>
        </w:tc>
        <w:tc>
          <w:tcPr>
            <w:tcW w:w="1417" w:type="dxa"/>
          </w:tcPr>
          <w:p w14:paraId="25E76CB1" w14:textId="77777777" w:rsidR="00642FBC" w:rsidRDefault="00642FBC"/>
        </w:tc>
        <w:tc>
          <w:tcPr>
            <w:tcW w:w="3402" w:type="dxa"/>
          </w:tcPr>
          <w:p w14:paraId="3A417EFE" w14:textId="77777777" w:rsidR="00642FBC" w:rsidRDefault="00642FBC"/>
        </w:tc>
      </w:tr>
    </w:tbl>
    <w:p w14:paraId="257BD1AC" w14:textId="77777777" w:rsidR="00642FBC" w:rsidRDefault="00642FBC"/>
    <w:p w14:paraId="1A27896E" w14:textId="77777777" w:rsidR="00642FBC" w:rsidRDefault="00000000" w:rsidP="00ED3D2E">
      <w:pPr>
        <w:spacing w:after="120"/>
        <w:ind w:firstLine="851"/>
        <w:jc w:val="both"/>
      </w:pPr>
      <w:r>
        <w:t>Підтверджую достовірність наведеної інформації та готовність надати додаткові підтвердні документи на запит Замовника.</w:t>
      </w:r>
    </w:p>
    <w:p w14:paraId="79D0018C" w14:textId="77777777" w:rsidR="00642FBC" w:rsidRDefault="00642FBC">
      <w:pPr>
        <w:spacing w:after="120"/>
      </w:pPr>
    </w:p>
    <w:p w14:paraId="3BD847BA" w14:textId="77777777" w:rsidR="00642FBC" w:rsidRDefault="00000000">
      <w:pPr>
        <w:spacing w:after="120"/>
      </w:pPr>
      <w:r>
        <w:t>Уповноважена особа учасника: _____________________ / ПІБ, посада /</w:t>
      </w:r>
    </w:p>
    <w:p w14:paraId="73448BC0" w14:textId="77777777" w:rsidR="00642FBC" w:rsidRDefault="00000000">
      <w:pPr>
        <w:spacing w:after="120"/>
      </w:pPr>
      <w:r>
        <w:t>Підпис: ___________________     М.П. (за наявності)     Дата: ___________</w:t>
      </w:r>
    </w:p>
    <w:sectPr w:rsidR="00642FB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933788">
    <w:abstractNumId w:val="8"/>
  </w:num>
  <w:num w:numId="2" w16cid:durableId="1386223740">
    <w:abstractNumId w:val="6"/>
  </w:num>
  <w:num w:numId="3" w16cid:durableId="870994913">
    <w:abstractNumId w:val="5"/>
  </w:num>
  <w:num w:numId="4" w16cid:durableId="1908030097">
    <w:abstractNumId w:val="4"/>
  </w:num>
  <w:num w:numId="5" w16cid:durableId="1374114074">
    <w:abstractNumId w:val="7"/>
  </w:num>
  <w:num w:numId="6" w16cid:durableId="209340163">
    <w:abstractNumId w:val="3"/>
  </w:num>
  <w:num w:numId="7" w16cid:durableId="1259211226">
    <w:abstractNumId w:val="2"/>
  </w:num>
  <w:num w:numId="8" w16cid:durableId="1258052914">
    <w:abstractNumId w:val="1"/>
  </w:num>
  <w:num w:numId="9" w16cid:durableId="28161308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2FBC"/>
    <w:rsid w:val="00AA1D8D"/>
    <w:rsid w:val="00B47730"/>
    <w:rsid w:val="00CB0664"/>
    <w:rsid w:val="00ED29C5"/>
    <w:rsid w:val="00ED3D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BD1994"/>
  <w14:defaultImageDpi w14:val="300"/>
  <w15:docId w15:val="{3DA9A920-335A-8E4A-89F4-4D15302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Khrystyna</cp:lastModifiedBy>
  <cp:revision>2</cp:revision>
  <dcterms:created xsi:type="dcterms:W3CDTF">2026-07-05T13:11:00Z</dcterms:created>
  <dcterms:modified xsi:type="dcterms:W3CDTF">2026-07-05T13:11:00Z</dcterms:modified>
  <cp:category/>
</cp:coreProperties>
</file>