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ECF4A" w14:textId="77777777" w:rsidR="00DA3A76" w:rsidRPr="001A32D0" w:rsidRDefault="001A32D0" w:rsidP="00746BCE">
      <w:pPr>
        <w:spacing w:after="0" w:line="240" w:lineRule="auto"/>
        <w:jc w:val="right"/>
        <w:rPr>
          <w:lang w:val="uk-UA"/>
        </w:rPr>
      </w:pPr>
      <w:r w:rsidRPr="001A32D0">
        <w:rPr>
          <w:i/>
          <w:lang w:val="uk-UA"/>
        </w:rPr>
        <w:t>Додаток 3 до оголошення про відкритий тендер</w:t>
      </w:r>
    </w:p>
    <w:p w14:paraId="1F030441" w14:textId="77777777" w:rsidR="00DA3A76" w:rsidRPr="001A32D0" w:rsidRDefault="001A32D0" w:rsidP="00746BCE">
      <w:pPr>
        <w:spacing w:after="0" w:line="240" w:lineRule="auto"/>
        <w:ind w:left="4536"/>
        <w:jc w:val="right"/>
        <w:rPr>
          <w:lang w:val="uk-UA"/>
        </w:rPr>
      </w:pPr>
      <w:r w:rsidRPr="001A32D0">
        <w:rPr>
          <w:i/>
          <w:sz w:val="21"/>
          <w:lang w:val="uk-UA"/>
        </w:rPr>
        <w:t>на закупівлю послуг з логістичного та організаційного забезпечення тренінгів у межах проєкту «ЯКІСНИЙ РУХ»</w:t>
      </w:r>
    </w:p>
    <w:p w14:paraId="0BE51F94" w14:textId="77777777" w:rsidR="00746BCE" w:rsidRPr="001A32D0" w:rsidRDefault="00746BCE" w:rsidP="00746BCE">
      <w:pPr>
        <w:spacing w:after="0" w:line="240" w:lineRule="auto"/>
        <w:jc w:val="center"/>
        <w:rPr>
          <w:b/>
          <w:sz w:val="32"/>
          <w:lang w:val="uk-UA"/>
        </w:rPr>
      </w:pPr>
    </w:p>
    <w:p w14:paraId="51C6F832" w14:textId="6A5CF9B9" w:rsidR="00DA3A76" w:rsidRPr="001A32D0" w:rsidRDefault="001A32D0" w:rsidP="00746BCE">
      <w:pPr>
        <w:spacing w:after="0" w:line="240" w:lineRule="auto"/>
        <w:jc w:val="center"/>
        <w:rPr>
          <w:b/>
          <w:sz w:val="32"/>
          <w:lang w:val="uk-UA"/>
        </w:rPr>
      </w:pPr>
      <w:r w:rsidRPr="001A32D0">
        <w:rPr>
          <w:b/>
          <w:sz w:val="32"/>
          <w:lang w:val="uk-UA"/>
        </w:rPr>
        <w:t>ФОРМА ЦІНОВОЇ ПРОПОЗИЦІЇ</w:t>
      </w:r>
    </w:p>
    <w:p w14:paraId="6BF85AA3" w14:textId="77777777" w:rsidR="00746BCE" w:rsidRPr="001A32D0" w:rsidRDefault="00746BCE" w:rsidP="00746BCE">
      <w:pPr>
        <w:spacing w:after="0" w:line="240" w:lineRule="auto"/>
        <w:jc w:val="center"/>
        <w:rPr>
          <w:lang w:val="uk-UA"/>
        </w:rPr>
      </w:pPr>
    </w:p>
    <w:p w14:paraId="592C740C" w14:textId="77777777" w:rsidR="00DA3A76" w:rsidRPr="001A32D0" w:rsidRDefault="001A32D0" w:rsidP="00746BCE">
      <w:pPr>
        <w:spacing w:after="0" w:line="240" w:lineRule="auto"/>
        <w:ind w:firstLine="851"/>
        <w:jc w:val="both"/>
        <w:rPr>
          <w:lang w:val="uk-UA"/>
        </w:rPr>
      </w:pPr>
      <w:r w:rsidRPr="001A32D0">
        <w:rPr>
          <w:lang w:val="uk-UA"/>
        </w:rPr>
        <w:t>Учасник: [повне найменування юридичної особи</w:t>
      </w:r>
      <w:r w:rsidRPr="001A32D0">
        <w:rPr>
          <w:lang w:val="uk-UA"/>
        </w:rPr>
        <w:t xml:space="preserve"> / ПІБ ФОП] _______________________________</w:t>
      </w:r>
    </w:p>
    <w:p w14:paraId="196CE10E" w14:textId="77777777" w:rsidR="00DA3A76" w:rsidRPr="001A32D0" w:rsidRDefault="001A32D0" w:rsidP="00746BCE">
      <w:pPr>
        <w:spacing w:after="0" w:line="240" w:lineRule="auto"/>
        <w:ind w:firstLine="851"/>
        <w:jc w:val="both"/>
        <w:rPr>
          <w:lang w:val="uk-UA"/>
        </w:rPr>
      </w:pPr>
      <w:r w:rsidRPr="001A32D0">
        <w:rPr>
          <w:lang w:val="uk-UA"/>
        </w:rPr>
        <w:t>Код ЄДРПОУ/РНОКПП: _______________________  Дата: ______________</w:t>
      </w:r>
    </w:p>
    <w:p w14:paraId="010290C2" w14:textId="77777777" w:rsidR="00DA3A76" w:rsidRPr="001A32D0" w:rsidRDefault="00DA3A76" w:rsidP="00746BCE">
      <w:pPr>
        <w:spacing w:after="0" w:line="240" w:lineRule="auto"/>
        <w:ind w:firstLine="851"/>
        <w:jc w:val="both"/>
        <w:rPr>
          <w:lang w:val="uk-UA"/>
        </w:rPr>
      </w:pPr>
    </w:p>
    <w:p w14:paraId="5A781E91" w14:textId="77777777" w:rsidR="00DA3A76" w:rsidRPr="001A32D0" w:rsidRDefault="001A32D0" w:rsidP="00746BCE">
      <w:pPr>
        <w:spacing w:after="0" w:line="240" w:lineRule="auto"/>
        <w:ind w:firstLine="851"/>
        <w:jc w:val="both"/>
        <w:rPr>
          <w:lang w:val="uk-UA"/>
        </w:rPr>
      </w:pPr>
      <w:r w:rsidRPr="001A32D0">
        <w:rPr>
          <w:b/>
          <w:lang w:val="uk-UA"/>
        </w:rPr>
        <w:t>ВАЖЛИВО: цінова пропозиція обов’язково подається із чіткою розбивкою на (1) вартість товарів/послуг третіх сторін, що закуповуються Виконавцем в і</w:t>
      </w:r>
      <w:r w:rsidRPr="001A32D0">
        <w:rPr>
          <w:b/>
          <w:lang w:val="uk-UA"/>
        </w:rPr>
        <w:t>нтересах Замовника (проживання, харчування, транспорт, переклад тощо), та (2) вартість власне послуг логістичної компанії (координація/адміністрування), яка зазначається у відсотковому співвідношенні до вартості пункту (1). Пропозиції без такої розбивки до</w:t>
      </w:r>
      <w:r w:rsidRPr="001A32D0">
        <w:rPr>
          <w:b/>
          <w:lang w:val="uk-UA"/>
        </w:rPr>
        <w:t xml:space="preserve"> оцінки не приймаються.</w:t>
      </w:r>
    </w:p>
    <w:p w14:paraId="4D399471" w14:textId="77777777" w:rsidR="00DA3A76" w:rsidRPr="001A32D0" w:rsidRDefault="00DA3A76" w:rsidP="00746BCE">
      <w:pPr>
        <w:spacing w:after="0" w:line="240" w:lineRule="auto"/>
        <w:rPr>
          <w:lang w:val="uk-UA"/>
        </w:rPr>
      </w:pPr>
    </w:p>
    <w:p w14:paraId="35008A58" w14:textId="77777777" w:rsidR="00DA3A76" w:rsidRPr="001A32D0" w:rsidRDefault="001A32D0" w:rsidP="00746BCE">
      <w:pPr>
        <w:pStyle w:val="1"/>
        <w:spacing w:before="0" w:line="240" w:lineRule="auto"/>
        <w:rPr>
          <w:rFonts w:ascii="Times New Roman" w:hAnsi="Times New Roman"/>
          <w:color w:val="000000"/>
          <w:lang w:val="uk-UA"/>
        </w:rPr>
      </w:pPr>
      <w:r w:rsidRPr="001A32D0">
        <w:rPr>
          <w:rFonts w:ascii="Times New Roman" w:hAnsi="Times New Roman"/>
          <w:color w:val="000000"/>
          <w:lang w:val="uk-UA"/>
        </w:rPr>
        <w:t>Розділ 1. Блок А — Тренінг для тренерів (1 захід, 5 днів, 14 учасників)</w:t>
      </w:r>
    </w:p>
    <w:p w14:paraId="1A03551B" w14:textId="77777777" w:rsidR="00746BCE" w:rsidRPr="001A32D0" w:rsidRDefault="00746BCE" w:rsidP="00746BCE">
      <w:pPr>
        <w:rPr>
          <w:lang w:val="uk-UA"/>
        </w:rPr>
      </w:pP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4287"/>
        <w:gridCol w:w="1613"/>
        <w:gridCol w:w="850"/>
        <w:gridCol w:w="1417"/>
        <w:gridCol w:w="1417"/>
      </w:tblGrid>
      <w:tr w:rsidR="00DA3A76" w:rsidRPr="001A32D0" w14:paraId="6301F817" w14:textId="77777777" w:rsidTr="00746BCE">
        <w:trPr>
          <w:jc w:val="center"/>
        </w:trPr>
        <w:tc>
          <w:tcPr>
            <w:tcW w:w="463" w:type="dxa"/>
          </w:tcPr>
          <w:p w14:paraId="70C81CE5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>№</w:t>
            </w:r>
          </w:p>
        </w:tc>
        <w:tc>
          <w:tcPr>
            <w:tcW w:w="4287" w:type="dxa"/>
          </w:tcPr>
          <w:p w14:paraId="48096F9B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>Стаття витрат (товари/послуги третіх сторін)</w:t>
            </w:r>
          </w:p>
        </w:tc>
        <w:tc>
          <w:tcPr>
            <w:tcW w:w="1613" w:type="dxa"/>
          </w:tcPr>
          <w:p w14:paraId="2D0B753C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>Одиниця виміру</w:t>
            </w:r>
          </w:p>
        </w:tc>
        <w:tc>
          <w:tcPr>
            <w:tcW w:w="850" w:type="dxa"/>
          </w:tcPr>
          <w:p w14:paraId="2B9D562A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>К-сть</w:t>
            </w:r>
          </w:p>
        </w:tc>
        <w:tc>
          <w:tcPr>
            <w:tcW w:w="1417" w:type="dxa"/>
          </w:tcPr>
          <w:p w14:paraId="4DFF5B27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>Ціна за од., грн</w:t>
            </w:r>
          </w:p>
        </w:tc>
        <w:tc>
          <w:tcPr>
            <w:tcW w:w="1417" w:type="dxa"/>
          </w:tcPr>
          <w:p w14:paraId="5858D576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>Сума, грн</w:t>
            </w:r>
          </w:p>
        </w:tc>
      </w:tr>
      <w:tr w:rsidR="00DA3A76" w:rsidRPr="001A32D0" w14:paraId="3378E57E" w14:textId="77777777" w:rsidTr="00746BCE">
        <w:trPr>
          <w:jc w:val="center"/>
        </w:trPr>
        <w:tc>
          <w:tcPr>
            <w:tcW w:w="463" w:type="dxa"/>
          </w:tcPr>
          <w:p w14:paraId="5D977D98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1</w:t>
            </w:r>
          </w:p>
        </w:tc>
        <w:tc>
          <w:tcPr>
            <w:tcW w:w="4287" w:type="dxa"/>
          </w:tcPr>
          <w:p w14:paraId="17BA17FF" w14:textId="77777777" w:rsidR="00DA3A76" w:rsidRPr="001A32D0" w:rsidRDefault="001A32D0" w:rsidP="00746BCE">
            <w:pPr>
              <w:jc w:val="both"/>
              <w:rPr>
                <w:lang w:val="uk-UA"/>
              </w:rPr>
            </w:pPr>
            <w:r w:rsidRPr="001A32D0">
              <w:rPr>
                <w:lang w:val="uk-UA"/>
              </w:rPr>
              <w:t>Проживання (готель)</w:t>
            </w:r>
          </w:p>
        </w:tc>
        <w:tc>
          <w:tcPr>
            <w:tcW w:w="1613" w:type="dxa"/>
          </w:tcPr>
          <w:p w14:paraId="59375B11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особо-доба</w:t>
            </w:r>
          </w:p>
        </w:tc>
        <w:tc>
          <w:tcPr>
            <w:tcW w:w="850" w:type="dxa"/>
          </w:tcPr>
          <w:p w14:paraId="3BAD7551" w14:textId="77777777" w:rsidR="00DA3A76" w:rsidRPr="001A32D0" w:rsidRDefault="00DA3A76" w:rsidP="00746BCE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087A6B9D" w14:textId="77777777" w:rsidR="00DA3A76" w:rsidRPr="001A32D0" w:rsidRDefault="00DA3A76" w:rsidP="00746BCE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5B7F0893" w14:textId="77777777" w:rsidR="00DA3A76" w:rsidRPr="001A32D0" w:rsidRDefault="00DA3A76" w:rsidP="00746BCE">
            <w:pPr>
              <w:rPr>
                <w:lang w:val="uk-UA"/>
              </w:rPr>
            </w:pPr>
          </w:p>
        </w:tc>
      </w:tr>
      <w:tr w:rsidR="00DA3A76" w:rsidRPr="001A32D0" w14:paraId="70087980" w14:textId="77777777" w:rsidTr="00746BCE">
        <w:trPr>
          <w:jc w:val="center"/>
        </w:trPr>
        <w:tc>
          <w:tcPr>
            <w:tcW w:w="463" w:type="dxa"/>
          </w:tcPr>
          <w:p w14:paraId="4008D071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2</w:t>
            </w:r>
          </w:p>
        </w:tc>
        <w:tc>
          <w:tcPr>
            <w:tcW w:w="4287" w:type="dxa"/>
          </w:tcPr>
          <w:p w14:paraId="2D314556" w14:textId="77777777" w:rsidR="00DA3A76" w:rsidRPr="001A32D0" w:rsidRDefault="001A32D0" w:rsidP="00746BCE">
            <w:pPr>
              <w:jc w:val="both"/>
              <w:rPr>
                <w:lang w:val="uk-UA"/>
              </w:rPr>
            </w:pPr>
            <w:r w:rsidRPr="001A32D0">
              <w:rPr>
                <w:lang w:val="uk-UA"/>
              </w:rPr>
              <w:t>Транспорт/трансфер (у т.ч. для іноземних експертів)</w:t>
            </w:r>
          </w:p>
        </w:tc>
        <w:tc>
          <w:tcPr>
            <w:tcW w:w="1613" w:type="dxa"/>
          </w:tcPr>
          <w:p w14:paraId="563DB641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особа/поїздка</w:t>
            </w:r>
          </w:p>
        </w:tc>
        <w:tc>
          <w:tcPr>
            <w:tcW w:w="850" w:type="dxa"/>
          </w:tcPr>
          <w:p w14:paraId="1885B66E" w14:textId="77777777" w:rsidR="00DA3A76" w:rsidRPr="001A32D0" w:rsidRDefault="00DA3A76" w:rsidP="00746BCE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5CB45321" w14:textId="77777777" w:rsidR="00DA3A76" w:rsidRPr="001A32D0" w:rsidRDefault="00DA3A76" w:rsidP="00746BCE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0CE60989" w14:textId="77777777" w:rsidR="00DA3A76" w:rsidRPr="001A32D0" w:rsidRDefault="00DA3A76" w:rsidP="00746BCE">
            <w:pPr>
              <w:rPr>
                <w:lang w:val="uk-UA"/>
              </w:rPr>
            </w:pPr>
          </w:p>
        </w:tc>
      </w:tr>
      <w:tr w:rsidR="00DA3A76" w:rsidRPr="001A32D0" w14:paraId="7D33587E" w14:textId="77777777" w:rsidTr="00746BCE">
        <w:trPr>
          <w:jc w:val="center"/>
        </w:trPr>
        <w:tc>
          <w:tcPr>
            <w:tcW w:w="463" w:type="dxa"/>
          </w:tcPr>
          <w:p w14:paraId="102A0E33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3</w:t>
            </w:r>
          </w:p>
        </w:tc>
        <w:tc>
          <w:tcPr>
            <w:tcW w:w="4287" w:type="dxa"/>
          </w:tcPr>
          <w:p w14:paraId="386F872E" w14:textId="77777777" w:rsidR="00DA3A76" w:rsidRPr="001A32D0" w:rsidRDefault="001A32D0" w:rsidP="00746BCE">
            <w:pPr>
              <w:jc w:val="both"/>
              <w:rPr>
                <w:lang w:val="uk-UA"/>
              </w:rPr>
            </w:pPr>
            <w:r w:rsidRPr="001A32D0">
              <w:rPr>
                <w:lang w:val="uk-UA"/>
              </w:rPr>
              <w:t>Харчування (кейтеринг: сніданок/обід/кава-паузи/вечеря)</w:t>
            </w:r>
          </w:p>
        </w:tc>
        <w:tc>
          <w:tcPr>
            <w:tcW w:w="1613" w:type="dxa"/>
          </w:tcPr>
          <w:p w14:paraId="29A1C295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особо-день</w:t>
            </w:r>
          </w:p>
        </w:tc>
        <w:tc>
          <w:tcPr>
            <w:tcW w:w="850" w:type="dxa"/>
          </w:tcPr>
          <w:p w14:paraId="3DB2A3EC" w14:textId="77777777" w:rsidR="00DA3A76" w:rsidRPr="001A32D0" w:rsidRDefault="00DA3A76" w:rsidP="00746BCE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09476DC1" w14:textId="77777777" w:rsidR="00DA3A76" w:rsidRPr="001A32D0" w:rsidRDefault="00DA3A76" w:rsidP="00746BCE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144A3080" w14:textId="77777777" w:rsidR="00DA3A76" w:rsidRPr="001A32D0" w:rsidRDefault="00DA3A76" w:rsidP="00746BCE">
            <w:pPr>
              <w:rPr>
                <w:lang w:val="uk-UA"/>
              </w:rPr>
            </w:pPr>
          </w:p>
        </w:tc>
      </w:tr>
      <w:tr w:rsidR="00DA3A76" w:rsidRPr="001A32D0" w14:paraId="472C1421" w14:textId="77777777" w:rsidTr="00746BCE">
        <w:trPr>
          <w:jc w:val="center"/>
        </w:trPr>
        <w:tc>
          <w:tcPr>
            <w:tcW w:w="463" w:type="dxa"/>
          </w:tcPr>
          <w:p w14:paraId="35D6CA3E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4</w:t>
            </w:r>
          </w:p>
        </w:tc>
        <w:tc>
          <w:tcPr>
            <w:tcW w:w="4287" w:type="dxa"/>
          </w:tcPr>
          <w:p w14:paraId="0C1978BB" w14:textId="77777777" w:rsidR="00DA3A76" w:rsidRPr="001A32D0" w:rsidRDefault="001A32D0" w:rsidP="00746BCE">
            <w:pPr>
              <w:jc w:val="both"/>
              <w:rPr>
                <w:lang w:val="uk-UA"/>
              </w:rPr>
            </w:pPr>
            <w:r w:rsidRPr="001A32D0">
              <w:rPr>
                <w:lang w:val="uk-UA"/>
              </w:rPr>
              <w:t>Послуги послідовного перекладу</w:t>
            </w:r>
          </w:p>
        </w:tc>
        <w:tc>
          <w:tcPr>
            <w:tcW w:w="1613" w:type="dxa"/>
          </w:tcPr>
          <w:p w14:paraId="483946FE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день перекладача</w:t>
            </w:r>
          </w:p>
        </w:tc>
        <w:tc>
          <w:tcPr>
            <w:tcW w:w="850" w:type="dxa"/>
          </w:tcPr>
          <w:p w14:paraId="58656CCB" w14:textId="77777777" w:rsidR="00DA3A76" w:rsidRPr="001A32D0" w:rsidRDefault="00DA3A76" w:rsidP="00746BCE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460B7E83" w14:textId="77777777" w:rsidR="00DA3A76" w:rsidRPr="001A32D0" w:rsidRDefault="00DA3A76" w:rsidP="00746BCE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42014E77" w14:textId="77777777" w:rsidR="00DA3A76" w:rsidRPr="001A32D0" w:rsidRDefault="00DA3A76" w:rsidP="00746BCE">
            <w:pPr>
              <w:rPr>
                <w:lang w:val="uk-UA"/>
              </w:rPr>
            </w:pPr>
          </w:p>
        </w:tc>
      </w:tr>
      <w:tr w:rsidR="00DA3A76" w:rsidRPr="001A32D0" w14:paraId="1907E5EB" w14:textId="77777777" w:rsidTr="00746BCE">
        <w:trPr>
          <w:jc w:val="center"/>
        </w:trPr>
        <w:tc>
          <w:tcPr>
            <w:tcW w:w="463" w:type="dxa"/>
          </w:tcPr>
          <w:p w14:paraId="010D1B38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5</w:t>
            </w:r>
          </w:p>
        </w:tc>
        <w:tc>
          <w:tcPr>
            <w:tcW w:w="4287" w:type="dxa"/>
          </w:tcPr>
          <w:p w14:paraId="6ED9F607" w14:textId="77777777" w:rsidR="00DA3A76" w:rsidRPr="001A32D0" w:rsidRDefault="001A32D0" w:rsidP="00746BCE">
            <w:pPr>
              <w:jc w:val="both"/>
              <w:rPr>
                <w:lang w:val="uk-UA"/>
              </w:rPr>
            </w:pPr>
            <w:r w:rsidRPr="001A32D0">
              <w:rPr>
                <w:lang w:val="uk-UA"/>
              </w:rPr>
              <w:t>Роздаткові матеріали/поліграфія</w:t>
            </w:r>
          </w:p>
        </w:tc>
        <w:tc>
          <w:tcPr>
            <w:tcW w:w="1613" w:type="dxa"/>
          </w:tcPr>
          <w:p w14:paraId="3AC05DB6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комплект</w:t>
            </w:r>
          </w:p>
        </w:tc>
        <w:tc>
          <w:tcPr>
            <w:tcW w:w="850" w:type="dxa"/>
          </w:tcPr>
          <w:p w14:paraId="00D7D508" w14:textId="77777777" w:rsidR="00DA3A76" w:rsidRPr="001A32D0" w:rsidRDefault="00DA3A76" w:rsidP="00746BCE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73143313" w14:textId="77777777" w:rsidR="00DA3A76" w:rsidRPr="001A32D0" w:rsidRDefault="00DA3A76" w:rsidP="00746BCE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68F84F52" w14:textId="77777777" w:rsidR="00DA3A76" w:rsidRPr="001A32D0" w:rsidRDefault="00DA3A76" w:rsidP="00746BCE">
            <w:pPr>
              <w:rPr>
                <w:lang w:val="uk-UA"/>
              </w:rPr>
            </w:pPr>
          </w:p>
        </w:tc>
      </w:tr>
      <w:tr w:rsidR="00DA3A76" w:rsidRPr="001A32D0" w14:paraId="3CCE43ED" w14:textId="77777777" w:rsidTr="00746BCE">
        <w:trPr>
          <w:jc w:val="center"/>
        </w:trPr>
        <w:tc>
          <w:tcPr>
            <w:tcW w:w="463" w:type="dxa"/>
          </w:tcPr>
          <w:p w14:paraId="5F0C15C7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6</w:t>
            </w:r>
          </w:p>
        </w:tc>
        <w:tc>
          <w:tcPr>
            <w:tcW w:w="4287" w:type="dxa"/>
          </w:tcPr>
          <w:p w14:paraId="6DAC4FFA" w14:textId="77777777" w:rsidR="00DA3A76" w:rsidRPr="001A32D0" w:rsidRDefault="001A32D0" w:rsidP="00746BCE">
            <w:pPr>
              <w:jc w:val="both"/>
              <w:rPr>
                <w:lang w:val="uk-UA"/>
              </w:rPr>
            </w:pPr>
            <w:r w:rsidRPr="001A32D0">
              <w:rPr>
                <w:lang w:val="uk-UA"/>
              </w:rPr>
              <w:t>Оренда приміщення (якщо не входить у вартість готелю)</w:t>
            </w:r>
          </w:p>
        </w:tc>
        <w:tc>
          <w:tcPr>
            <w:tcW w:w="1613" w:type="dxa"/>
          </w:tcPr>
          <w:p w14:paraId="06851E1D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день</w:t>
            </w:r>
          </w:p>
        </w:tc>
        <w:tc>
          <w:tcPr>
            <w:tcW w:w="850" w:type="dxa"/>
          </w:tcPr>
          <w:p w14:paraId="3BE0EE6A" w14:textId="77777777" w:rsidR="00DA3A76" w:rsidRPr="001A32D0" w:rsidRDefault="00DA3A76" w:rsidP="00746BCE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3F2734F8" w14:textId="77777777" w:rsidR="00DA3A76" w:rsidRPr="001A32D0" w:rsidRDefault="00DA3A76" w:rsidP="00746BCE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5E27ED7A" w14:textId="77777777" w:rsidR="00DA3A76" w:rsidRPr="001A32D0" w:rsidRDefault="00DA3A76" w:rsidP="00746BCE">
            <w:pPr>
              <w:rPr>
                <w:lang w:val="uk-UA"/>
              </w:rPr>
            </w:pPr>
          </w:p>
        </w:tc>
      </w:tr>
      <w:tr w:rsidR="00DA3A76" w:rsidRPr="001A32D0" w14:paraId="6EC6B6C5" w14:textId="77777777" w:rsidTr="00746BCE">
        <w:trPr>
          <w:jc w:val="center"/>
        </w:trPr>
        <w:tc>
          <w:tcPr>
            <w:tcW w:w="463" w:type="dxa"/>
          </w:tcPr>
          <w:p w14:paraId="5010B66F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7</w:t>
            </w:r>
          </w:p>
        </w:tc>
        <w:tc>
          <w:tcPr>
            <w:tcW w:w="4287" w:type="dxa"/>
          </w:tcPr>
          <w:p w14:paraId="2C33AA46" w14:textId="77777777" w:rsidR="00DA3A76" w:rsidRPr="001A32D0" w:rsidRDefault="001A32D0" w:rsidP="00746BCE">
            <w:pPr>
              <w:jc w:val="both"/>
              <w:rPr>
                <w:lang w:val="uk-UA"/>
              </w:rPr>
            </w:pPr>
            <w:r w:rsidRPr="001A32D0">
              <w:rPr>
                <w:lang w:val="uk-UA"/>
              </w:rPr>
              <w:t>Інше (зазначити)</w:t>
            </w:r>
          </w:p>
        </w:tc>
        <w:tc>
          <w:tcPr>
            <w:tcW w:w="1613" w:type="dxa"/>
          </w:tcPr>
          <w:p w14:paraId="55181320" w14:textId="77777777" w:rsidR="00DA3A76" w:rsidRPr="001A32D0" w:rsidRDefault="00DA3A76" w:rsidP="00746BCE">
            <w:pPr>
              <w:rPr>
                <w:lang w:val="uk-UA"/>
              </w:rPr>
            </w:pPr>
          </w:p>
        </w:tc>
        <w:tc>
          <w:tcPr>
            <w:tcW w:w="850" w:type="dxa"/>
          </w:tcPr>
          <w:p w14:paraId="17A28859" w14:textId="77777777" w:rsidR="00DA3A76" w:rsidRPr="001A32D0" w:rsidRDefault="00DA3A76" w:rsidP="00746BCE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51556A04" w14:textId="77777777" w:rsidR="00DA3A76" w:rsidRPr="001A32D0" w:rsidRDefault="00DA3A76" w:rsidP="00746BCE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54D0F152" w14:textId="77777777" w:rsidR="00DA3A76" w:rsidRPr="001A32D0" w:rsidRDefault="00DA3A76" w:rsidP="00746BCE">
            <w:pPr>
              <w:rPr>
                <w:lang w:val="uk-UA"/>
              </w:rPr>
            </w:pPr>
          </w:p>
        </w:tc>
      </w:tr>
    </w:tbl>
    <w:p w14:paraId="585E978E" w14:textId="77777777" w:rsidR="00DA3A76" w:rsidRPr="001A32D0" w:rsidRDefault="00DA3A76" w:rsidP="00746BCE">
      <w:pPr>
        <w:spacing w:after="0" w:line="240" w:lineRule="auto"/>
        <w:rPr>
          <w:lang w:val="uk-UA"/>
        </w:rPr>
      </w:pP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6829"/>
        <w:gridCol w:w="3118"/>
      </w:tblGrid>
      <w:tr w:rsidR="00DA3A76" w:rsidRPr="001A32D0" w14:paraId="1DC04566" w14:textId="77777777" w:rsidTr="00746BCE">
        <w:trPr>
          <w:jc w:val="center"/>
        </w:trPr>
        <w:tc>
          <w:tcPr>
            <w:tcW w:w="6829" w:type="dxa"/>
          </w:tcPr>
          <w:p w14:paraId="3FE90352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>Показник</w:t>
            </w:r>
          </w:p>
        </w:tc>
        <w:tc>
          <w:tcPr>
            <w:tcW w:w="3118" w:type="dxa"/>
          </w:tcPr>
          <w:p w14:paraId="6931275F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>Значення</w:t>
            </w:r>
          </w:p>
        </w:tc>
      </w:tr>
      <w:tr w:rsidR="00DA3A76" w:rsidRPr="001A32D0" w14:paraId="6543BD61" w14:textId="77777777" w:rsidTr="00746BCE">
        <w:trPr>
          <w:jc w:val="center"/>
        </w:trPr>
        <w:tc>
          <w:tcPr>
            <w:tcW w:w="6829" w:type="dxa"/>
          </w:tcPr>
          <w:p w14:paraId="74332461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Разом вартість товарів/послуг третіх сторін по Блоку А (А1)</w:t>
            </w:r>
          </w:p>
        </w:tc>
        <w:tc>
          <w:tcPr>
            <w:tcW w:w="3118" w:type="dxa"/>
          </w:tcPr>
          <w:p w14:paraId="6907A4A2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_______________ грн</w:t>
            </w:r>
          </w:p>
        </w:tc>
      </w:tr>
      <w:tr w:rsidR="00DA3A76" w:rsidRPr="001A32D0" w14:paraId="6E2162A7" w14:textId="77777777" w:rsidTr="00746BCE">
        <w:trPr>
          <w:jc w:val="center"/>
        </w:trPr>
        <w:tc>
          <w:tcPr>
            <w:tcW w:w="6829" w:type="dxa"/>
          </w:tcPr>
          <w:p w14:paraId="72C52CF8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 xml:space="preserve">Відсоток вартості послуг Виконавця </w:t>
            </w:r>
            <w:r w:rsidRPr="001A32D0">
              <w:rPr>
                <w:lang w:val="uk-UA"/>
              </w:rPr>
              <w:t>(координація/адміністрування) від А1</w:t>
            </w:r>
          </w:p>
        </w:tc>
        <w:tc>
          <w:tcPr>
            <w:tcW w:w="3118" w:type="dxa"/>
          </w:tcPr>
          <w:p w14:paraId="115B142B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_______________ %</w:t>
            </w:r>
          </w:p>
        </w:tc>
      </w:tr>
      <w:tr w:rsidR="00DA3A76" w:rsidRPr="001A32D0" w14:paraId="46E7DFA7" w14:textId="77777777" w:rsidTr="00746BCE">
        <w:trPr>
          <w:jc w:val="center"/>
        </w:trPr>
        <w:tc>
          <w:tcPr>
            <w:tcW w:w="6829" w:type="dxa"/>
          </w:tcPr>
          <w:p w14:paraId="11D280E1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>Сума вартості послуг Виконавця по Блоку А</w:t>
            </w:r>
          </w:p>
        </w:tc>
        <w:tc>
          <w:tcPr>
            <w:tcW w:w="3118" w:type="dxa"/>
          </w:tcPr>
          <w:p w14:paraId="53A6F3E8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>_______________ грн</w:t>
            </w:r>
          </w:p>
        </w:tc>
      </w:tr>
      <w:tr w:rsidR="00DA3A76" w:rsidRPr="001A32D0" w14:paraId="3F7F0E67" w14:textId="77777777" w:rsidTr="00746BCE">
        <w:trPr>
          <w:jc w:val="center"/>
        </w:trPr>
        <w:tc>
          <w:tcPr>
            <w:tcW w:w="6829" w:type="dxa"/>
          </w:tcPr>
          <w:p w14:paraId="487BD160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РАЗОМ ЦІНА ПО БЛОКУ А (А1 + послуги Виконавця)</w:t>
            </w:r>
          </w:p>
        </w:tc>
        <w:tc>
          <w:tcPr>
            <w:tcW w:w="3118" w:type="dxa"/>
          </w:tcPr>
          <w:p w14:paraId="511C2332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_______________ грн</w:t>
            </w:r>
          </w:p>
        </w:tc>
      </w:tr>
    </w:tbl>
    <w:p w14:paraId="08586C13" w14:textId="77777777" w:rsidR="00DA3A76" w:rsidRPr="001A32D0" w:rsidRDefault="00DA3A76" w:rsidP="00746BCE">
      <w:pPr>
        <w:spacing w:after="0" w:line="240" w:lineRule="auto"/>
        <w:rPr>
          <w:lang w:val="uk-UA"/>
        </w:rPr>
      </w:pPr>
    </w:p>
    <w:p w14:paraId="4336C289" w14:textId="77777777" w:rsidR="00DA3A76" w:rsidRPr="001A32D0" w:rsidRDefault="001A32D0" w:rsidP="00746BCE">
      <w:pPr>
        <w:pStyle w:val="1"/>
        <w:spacing w:before="0" w:line="240" w:lineRule="auto"/>
        <w:jc w:val="both"/>
        <w:rPr>
          <w:rFonts w:ascii="Times New Roman" w:hAnsi="Times New Roman"/>
          <w:color w:val="000000"/>
          <w:lang w:val="uk-UA"/>
        </w:rPr>
      </w:pPr>
      <w:r w:rsidRPr="001A32D0">
        <w:rPr>
          <w:rFonts w:ascii="Times New Roman" w:hAnsi="Times New Roman"/>
          <w:color w:val="000000"/>
          <w:lang w:val="uk-UA"/>
        </w:rPr>
        <w:t>Розділ 2. Блок Б — Регіональні тренінги (8 заходів, дводенні, ≥200 у</w:t>
      </w:r>
      <w:r w:rsidRPr="001A32D0">
        <w:rPr>
          <w:rFonts w:ascii="Times New Roman" w:hAnsi="Times New Roman"/>
          <w:color w:val="000000"/>
          <w:lang w:val="uk-UA"/>
        </w:rPr>
        <w:t>часників сумарно)</w:t>
      </w:r>
    </w:p>
    <w:p w14:paraId="77B810D2" w14:textId="77777777" w:rsidR="00746BCE" w:rsidRPr="001A32D0" w:rsidRDefault="00746BCE" w:rsidP="00746BCE">
      <w:pPr>
        <w:rPr>
          <w:lang w:val="uk-UA"/>
        </w:rPr>
      </w:pPr>
    </w:p>
    <w:p w14:paraId="26D1CD00" w14:textId="77777777" w:rsidR="00DA3A76" w:rsidRPr="001A32D0" w:rsidRDefault="001A32D0" w:rsidP="00746BCE">
      <w:pPr>
        <w:spacing w:after="0" w:line="240" w:lineRule="auto"/>
        <w:rPr>
          <w:lang w:val="uk-UA"/>
        </w:rPr>
      </w:pPr>
      <w:r w:rsidRPr="001A32D0">
        <w:rPr>
          <w:lang w:val="uk-UA"/>
        </w:rPr>
        <w:t>2.1. Вартість у розрахунку на один регіональний тренінг (середні показники):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4199"/>
        <w:gridCol w:w="1613"/>
        <w:gridCol w:w="850"/>
        <w:gridCol w:w="1417"/>
        <w:gridCol w:w="1417"/>
      </w:tblGrid>
      <w:tr w:rsidR="00DA3A76" w:rsidRPr="001A32D0" w14:paraId="68FB9D32" w14:textId="77777777" w:rsidTr="00746BCE">
        <w:trPr>
          <w:jc w:val="center"/>
        </w:trPr>
        <w:tc>
          <w:tcPr>
            <w:tcW w:w="375" w:type="dxa"/>
          </w:tcPr>
          <w:p w14:paraId="59B23A90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>№</w:t>
            </w:r>
          </w:p>
        </w:tc>
        <w:tc>
          <w:tcPr>
            <w:tcW w:w="4199" w:type="dxa"/>
          </w:tcPr>
          <w:p w14:paraId="257D7DAE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 xml:space="preserve">Стаття витрат (товари/послуги </w:t>
            </w:r>
            <w:r w:rsidRPr="001A32D0">
              <w:rPr>
                <w:b/>
                <w:lang w:val="uk-UA"/>
              </w:rPr>
              <w:lastRenderedPageBreak/>
              <w:t>третіх сторін)</w:t>
            </w:r>
          </w:p>
        </w:tc>
        <w:tc>
          <w:tcPr>
            <w:tcW w:w="1613" w:type="dxa"/>
          </w:tcPr>
          <w:p w14:paraId="5A4B4E1B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lastRenderedPageBreak/>
              <w:t xml:space="preserve">Одиниця </w:t>
            </w:r>
            <w:r w:rsidRPr="001A32D0">
              <w:rPr>
                <w:b/>
                <w:lang w:val="uk-UA"/>
              </w:rPr>
              <w:lastRenderedPageBreak/>
              <w:t>виміру</w:t>
            </w:r>
          </w:p>
        </w:tc>
        <w:tc>
          <w:tcPr>
            <w:tcW w:w="850" w:type="dxa"/>
          </w:tcPr>
          <w:p w14:paraId="1600501B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lastRenderedPageBreak/>
              <w:t>К-сть</w:t>
            </w:r>
          </w:p>
        </w:tc>
        <w:tc>
          <w:tcPr>
            <w:tcW w:w="1417" w:type="dxa"/>
          </w:tcPr>
          <w:p w14:paraId="250DDDAC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 xml:space="preserve">Ціна за </w:t>
            </w:r>
            <w:r w:rsidRPr="001A32D0">
              <w:rPr>
                <w:b/>
                <w:lang w:val="uk-UA"/>
              </w:rPr>
              <w:lastRenderedPageBreak/>
              <w:t>од., грн</w:t>
            </w:r>
          </w:p>
        </w:tc>
        <w:tc>
          <w:tcPr>
            <w:tcW w:w="1417" w:type="dxa"/>
          </w:tcPr>
          <w:p w14:paraId="1FFDDC5D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lastRenderedPageBreak/>
              <w:t>Сума, грн</w:t>
            </w:r>
          </w:p>
        </w:tc>
      </w:tr>
      <w:tr w:rsidR="00DA3A76" w:rsidRPr="001A32D0" w14:paraId="7DAC3E99" w14:textId="77777777" w:rsidTr="00746BCE">
        <w:trPr>
          <w:jc w:val="center"/>
        </w:trPr>
        <w:tc>
          <w:tcPr>
            <w:tcW w:w="375" w:type="dxa"/>
          </w:tcPr>
          <w:p w14:paraId="17CA76F6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1</w:t>
            </w:r>
          </w:p>
        </w:tc>
        <w:tc>
          <w:tcPr>
            <w:tcW w:w="4199" w:type="dxa"/>
          </w:tcPr>
          <w:p w14:paraId="4D426F24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Проживання (готель)</w:t>
            </w:r>
          </w:p>
        </w:tc>
        <w:tc>
          <w:tcPr>
            <w:tcW w:w="1613" w:type="dxa"/>
          </w:tcPr>
          <w:p w14:paraId="08AEA5A1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особо-доба</w:t>
            </w:r>
          </w:p>
        </w:tc>
        <w:tc>
          <w:tcPr>
            <w:tcW w:w="850" w:type="dxa"/>
          </w:tcPr>
          <w:p w14:paraId="2F14B408" w14:textId="77777777" w:rsidR="00DA3A76" w:rsidRPr="001A32D0" w:rsidRDefault="00DA3A76" w:rsidP="00746BCE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484B66A1" w14:textId="77777777" w:rsidR="00DA3A76" w:rsidRPr="001A32D0" w:rsidRDefault="00DA3A76" w:rsidP="00746BCE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0FAD1285" w14:textId="77777777" w:rsidR="00DA3A76" w:rsidRPr="001A32D0" w:rsidRDefault="00DA3A76" w:rsidP="00746BCE">
            <w:pPr>
              <w:rPr>
                <w:lang w:val="uk-UA"/>
              </w:rPr>
            </w:pPr>
          </w:p>
        </w:tc>
      </w:tr>
      <w:tr w:rsidR="00DA3A76" w:rsidRPr="001A32D0" w14:paraId="13D838BE" w14:textId="77777777" w:rsidTr="00746BCE">
        <w:trPr>
          <w:jc w:val="center"/>
        </w:trPr>
        <w:tc>
          <w:tcPr>
            <w:tcW w:w="375" w:type="dxa"/>
          </w:tcPr>
          <w:p w14:paraId="53EA5BF5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2</w:t>
            </w:r>
          </w:p>
        </w:tc>
        <w:tc>
          <w:tcPr>
            <w:tcW w:w="4199" w:type="dxa"/>
          </w:tcPr>
          <w:p w14:paraId="60D6A0E4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Транспорт/трансфер учасників</w:t>
            </w:r>
          </w:p>
        </w:tc>
        <w:tc>
          <w:tcPr>
            <w:tcW w:w="1613" w:type="dxa"/>
          </w:tcPr>
          <w:p w14:paraId="24E73155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особа/поїздка</w:t>
            </w:r>
          </w:p>
        </w:tc>
        <w:tc>
          <w:tcPr>
            <w:tcW w:w="850" w:type="dxa"/>
          </w:tcPr>
          <w:p w14:paraId="545C4FF0" w14:textId="77777777" w:rsidR="00DA3A76" w:rsidRPr="001A32D0" w:rsidRDefault="00DA3A76" w:rsidP="00746BCE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74737DA8" w14:textId="77777777" w:rsidR="00DA3A76" w:rsidRPr="001A32D0" w:rsidRDefault="00DA3A76" w:rsidP="00746BCE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0DA87D36" w14:textId="77777777" w:rsidR="00DA3A76" w:rsidRPr="001A32D0" w:rsidRDefault="00DA3A76" w:rsidP="00746BCE">
            <w:pPr>
              <w:rPr>
                <w:lang w:val="uk-UA"/>
              </w:rPr>
            </w:pPr>
          </w:p>
        </w:tc>
      </w:tr>
      <w:tr w:rsidR="00DA3A76" w:rsidRPr="001A32D0" w14:paraId="32D22680" w14:textId="77777777" w:rsidTr="00746BCE">
        <w:trPr>
          <w:jc w:val="center"/>
        </w:trPr>
        <w:tc>
          <w:tcPr>
            <w:tcW w:w="375" w:type="dxa"/>
          </w:tcPr>
          <w:p w14:paraId="6905865F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3</w:t>
            </w:r>
          </w:p>
        </w:tc>
        <w:tc>
          <w:tcPr>
            <w:tcW w:w="4199" w:type="dxa"/>
          </w:tcPr>
          <w:p w14:paraId="1400D0F1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Харчування (кейтеринг)</w:t>
            </w:r>
          </w:p>
        </w:tc>
        <w:tc>
          <w:tcPr>
            <w:tcW w:w="1613" w:type="dxa"/>
          </w:tcPr>
          <w:p w14:paraId="7E5C6CA3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особо-день</w:t>
            </w:r>
          </w:p>
        </w:tc>
        <w:tc>
          <w:tcPr>
            <w:tcW w:w="850" w:type="dxa"/>
          </w:tcPr>
          <w:p w14:paraId="3AC0A72C" w14:textId="77777777" w:rsidR="00DA3A76" w:rsidRPr="001A32D0" w:rsidRDefault="00DA3A76" w:rsidP="00746BCE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0BDA0380" w14:textId="77777777" w:rsidR="00DA3A76" w:rsidRPr="001A32D0" w:rsidRDefault="00DA3A76" w:rsidP="00746BCE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45C50809" w14:textId="77777777" w:rsidR="00DA3A76" w:rsidRPr="001A32D0" w:rsidRDefault="00DA3A76" w:rsidP="00746BCE">
            <w:pPr>
              <w:rPr>
                <w:lang w:val="uk-UA"/>
              </w:rPr>
            </w:pPr>
          </w:p>
        </w:tc>
      </w:tr>
      <w:tr w:rsidR="00DA3A76" w:rsidRPr="001A32D0" w14:paraId="76D8B703" w14:textId="77777777" w:rsidTr="00746BCE">
        <w:trPr>
          <w:jc w:val="center"/>
        </w:trPr>
        <w:tc>
          <w:tcPr>
            <w:tcW w:w="375" w:type="dxa"/>
          </w:tcPr>
          <w:p w14:paraId="431BBF30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4</w:t>
            </w:r>
          </w:p>
        </w:tc>
        <w:tc>
          <w:tcPr>
            <w:tcW w:w="4199" w:type="dxa"/>
          </w:tcPr>
          <w:p w14:paraId="1A82613E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Роздаткові матеріали/поліграфія</w:t>
            </w:r>
          </w:p>
        </w:tc>
        <w:tc>
          <w:tcPr>
            <w:tcW w:w="1613" w:type="dxa"/>
          </w:tcPr>
          <w:p w14:paraId="16D941F8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комплект</w:t>
            </w:r>
          </w:p>
        </w:tc>
        <w:tc>
          <w:tcPr>
            <w:tcW w:w="850" w:type="dxa"/>
          </w:tcPr>
          <w:p w14:paraId="27C494A5" w14:textId="77777777" w:rsidR="00DA3A76" w:rsidRPr="001A32D0" w:rsidRDefault="00DA3A76" w:rsidP="00746BCE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3B8757B5" w14:textId="77777777" w:rsidR="00DA3A76" w:rsidRPr="001A32D0" w:rsidRDefault="00DA3A76" w:rsidP="00746BCE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523C8575" w14:textId="77777777" w:rsidR="00DA3A76" w:rsidRPr="001A32D0" w:rsidRDefault="00DA3A76" w:rsidP="00746BCE">
            <w:pPr>
              <w:rPr>
                <w:lang w:val="uk-UA"/>
              </w:rPr>
            </w:pPr>
          </w:p>
        </w:tc>
      </w:tr>
      <w:tr w:rsidR="00DA3A76" w:rsidRPr="001A32D0" w14:paraId="6A163F21" w14:textId="77777777" w:rsidTr="00746BCE">
        <w:trPr>
          <w:jc w:val="center"/>
        </w:trPr>
        <w:tc>
          <w:tcPr>
            <w:tcW w:w="375" w:type="dxa"/>
          </w:tcPr>
          <w:p w14:paraId="72F1E24D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5</w:t>
            </w:r>
          </w:p>
        </w:tc>
        <w:tc>
          <w:tcPr>
            <w:tcW w:w="4199" w:type="dxa"/>
          </w:tcPr>
          <w:p w14:paraId="448399AF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Оренда приміщення</w:t>
            </w:r>
          </w:p>
        </w:tc>
        <w:tc>
          <w:tcPr>
            <w:tcW w:w="1613" w:type="dxa"/>
          </w:tcPr>
          <w:p w14:paraId="07ABB634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день</w:t>
            </w:r>
          </w:p>
        </w:tc>
        <w:tc>
          <w:tcPr>
            <w:tcW w:w="850" w:type="dxa"/>
          </w:tcPr>
          <w:p w14:paraId="6179A462" w14:textId="77777777" w:rsidR="00DA3A76" w:rsidRPr="001A32D0" w:rsidRDefault="00DA3A76" w:rsidP="00746BCE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12A425FC" w14:textId="77777777" w:rsidR="00DA3A76" w:rsidRPr="001A32D0" w:rsidRDefault="00DA3A76" w:rsidP="00746BCE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3E51FAFB" w14:textId="77777777" w:rsidR="00DA3A76" w:rsidRPr="001A32D0" w:rsidRDefault="00DA3A76" w:rsidP="00746BCE">
            <w:pPr>
              <w:rPr>
                <w:lang w:val="uk-UA"/>
              </w:rPr>
            </w:pPr>
          </w:p>
        </w:tc>
      </w:tr>
      <w:tr w:rsidR="00DA3A76" w:rsidRPr="001A32D0" w14:paraId="39DB924A" w14:textId="77777777" w:rsidTr="00746BCE">
        <w:trPr>
          <w:jc w:val="center"/>
        </w:trPr>
        <w:tc>
          <w:tcPr>
            <w:tcW w:w="375" w:type="dxa"/>
          </w:tcPr>
          <w:p w14:paraId="7280CDEB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6</w:t>
            </w:r>
          </w:p>
        </w:tc>
        <w:tc>
          <w:tcPr>
            <w:tcW w:w="4199" w:type="dxa"/>
          </w:tcPr>
          <w:p w14:paraId="5268B704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Інше (зазначити)</w:t>
            </w:r>
          </w:p>
        </w:tc>
        <w:tc>
          <w:tcPr>
            <w:tcW w:w="1613" w:type="dxa"/>
          </w:tcPr>
          <w:p w14:paraId="1641FE08" w14:textId="77777777" w:rsidR="00DA3A76" w:rsidRPr="001A32D0" w:rsidRDefault="00DA3A76" w:rsidP="00746BCE">
            <w:pPr>
              <w:rPr>
                <w:lang w:val="uk-UA"/>
              </w:rPr>
            </w:pPr>
          </w:p>
        </w:tc>
        <w:tc>
          <w:tcPr>
            <w:tcW w:w="850" w:type="dxa"/>
          </w:tcPr>
          <w:p w14:paraId="7CBB29C2" w14:textId="77777777" w:rsidR="00DA3A76" w:rsidRPr="001A32D0" w:rsidRDefault="00DA3A76" w:rsidP="00746BCE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333DE1CD" w14:textId="77777777" w:rsidR="00DA3A76" w:rsidRPr="001A32D0" w:rsidRDefault="00DA3A76" w:rsidP="00746BCE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680C45B8" w14:textId="77777777" w:rsidR="00DA3A76" w:rsidRPr="001A32D0" w:rsidRDefault="00DA3A76" w:rsidP="00746BCE">
            <w:pPr>
              <w:rPr>
                <w:lang w:val="uk-UA"/>
              </w:rPr>
            </w:pPr>
          </w:p>
        </w:tc>
      </w:tr>
    </w:tbl>
    <w:p w14:paraId="3787F0AF" w14:textId="77777777" w:rsidR="00DA3A76" w:rsidRPr="001A32D0" w:rsidRDefault="00DA3A76" w:rsidP="00746BCE">
      <w:pPr>
        <w:spacing w:after="0" w:line="240" w:lineRule="auto"/>
        <w:rPr>
          <w:lang w:val="uk-UA"/>
        </w:rPr>
      </w:pP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6829"/>
        <w:gridCol w:w="3118"/>
      </w:tblGrid>
      <w:tr w:rsidR="00DA3A76" w:rsidRPr="001A32D0" w14:paraId="403EAE1E" w14:textId="77777777" w:rsidTr="00746BCE">
        <w:trPr>
          <w:jc w:val="center"/>
        </w:trPr>
        <w:tc>
          <w:tcPr>
            <w:tcW w:w="6829" w:type="dxa"/>
          </w:tcPr>
          <w:p w14:paraId="75292E35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>Показник</w:t>
            </w:r>
          </w:p>
        </w:tc>
        <w:tc>
          <w:tcPr>
            <w:tcW w:w="3118" w:type="dxa"/>
          </w:tcPr>
          <w:p w14:paraId="47DE8FC7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>Значення</w:t>
            </w:r>
          </w:p>
        </w:tc>
      </w:tr>
      <w:tr w:rsidR="00DA3A76" w:rsidRPr="001A32D0" w14:paraId="585D8FD1" w14:textId="77777777" w:rsidTr="00746BCE">
        <w:trPr>
          <w:jc w:val="center"/>
        </w:trPr>
        <w:tc>
          <w:tcPr>
            <w:tcW w:w="6829" w:type="dxa"/>
          </w:tcPr>
          <w:p w14:paraId="3FAA9329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 xml:space="preserve">Вартість товарів/послуг третіх сторін на 1 </w:t>
            </w:r>
            <w:r w:rsidRPr="001A32D0">
              <w:rPr>
                <w:lang w:val="uk-UA"/>
              </w:rPr>
              <w:t>регіональний тренінг</w:t>
            </w:r>
          </w:p>
        </w:tc>
        <w:tc>
          <w:tcPr>
            <w:tcW w:w="3118" w:type="dxa"/>
          </w:tcPr>
          <w:p w14:paraId="0DDC52B5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_______________ грн</w:t>
            </w:r>
          </w:p>
        </w:tc>
      </w:tr>
      <w:tr w:rsidR="00DA3A76" w:rsidRPr="001A32D0" w14:paraId="401C5175" w14:textId="77777777" w:rsidTr="00746BCE">
        <w:trPr>
          <w:jc w:val="center"/>
        </w:trPr>
        <w:tc>
          <w:tcPr>
            <w:tcW w:w="6829" w:type="dxa"/>
          </w:tcPr>
          <w:p w14:paraId="18632942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Вартість товарів/послуг третіх сторін на всі 8 тренінгів (Б1)</w:t>
            </w:r>
          </w:p>
        </w:tc>
        <w:tc>
          <w:tcPr>
            <w:tcW w:w="3118" w:type="dxa"/>
          </w:tcPr>
          <w:p w14:paraId="2F3284C5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_______________ грн</w:t>
            </w:r>
          </w:p>
        </w:tc>
      </w:tr>
      <w:tr w:rsidR="00DA3A76" w:rsidRPr="001A32D0" w14:paraId="00DBF75D" w14:textId="77777777" w:rsidTr="00746BCE">
        <w:trPr>
          <w:jc w:val="center"/>
        </w:trPr>
        <w:tc>
          <w:tcPr>
            <w:tcW w:w="6829" w:type="dxa"/>
          </w:tcPr>
          <w:p w14:paraId="196DD1D1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Відсоток вартості послуг Виконавця (координація/адміністрування) від Б1</w:t>
            </w:r>
          </w:p>
        </w:tc>
        <w:tc>
          <w:tcPr>
            <w:tcW w:w="3118" w:type="dxa"/>
          </w:tcPr>
          <w:p w14:paraId="25171060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_______________ %</w:t>
            </w:r>
          </w:p>
        </w:tc>
      </w:tr>
      <w:tr w:rsidR="00DA3A76" w:rsidRPr="001A32D0" w14:paraId="274834E4" w14:textId="77777777" w:rsidTr="00746BCE">
        <w:trPr>
          <w:jc w:val="center"/>
        </w:trPr>
        <w:tc>
          <w:tcPr>
            <w:tcW w:w="6829" w:type="dxa"/>
          </w:tcPr>
          <w:p w14:paraId="11AD5F03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 xml:space="preserve">Сума вартості послуг Виконавця по </w:t>
            </w:r>
            <w:r w:rsidRPr="001A32D0">
              <w:rPr>
                <w:b/>
                <w:lang w:val="uk-UA"/>
              </w:rPr>
              <w:t>Блоку Б (усі 8 заходів)</w:t>
            </w:r>
          </w:p>
        </w:tc>
        <w:tc>
          <w:tcPr>
            <w:tcW w:w="3118" w:type="dxa"/>
          </w:tcPr>
          <w:p w14:paraId="4322C0B8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>_______________ грн</w:t>
            </w:r>
          </w:p>
        </w:tc>
      </w:tr>
      <w:tr w:rsidR="00DA3A76" w:rsidRPr="001A32D0" w14:paraId="6603562A" w14:textId="77777777" w:rsidTr="00746BCE">
        <w:trPr>
          <w:jc w:val="center"/>
        </w:trPr>
        <w:tc>
          <w:tcPr>
            <w:tcW w:w="6829" w:type="dxa"/>
          </w:tcPr>
          <w:p w14:paraId="1821C920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РАЗОМ ЦІНА ПО БЛОКУ Б (Б1 + послуги Виконавця)</w:t>
            </w:r>
          </w:p>
        </w:tc>
        <w:tc>
          <w:tcPr>
            <w:tcW w:w="3118" w:type="dxa"/>
          </w:tcPr>
          <w:p w14:paraId="632D903D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_______________ грн</w:t>
            </w:r>
          </w:p>
        </w:tc>
      </w:tr>
    </w:tbl>
    <w:p w14:paraId="290D7994" w14:textId="66009A13" w:rsidR="00DA3A76" w:rsidRPr="001A32D0" w:rsidRDefault="00DA3A76" w:rsidP="00746BCE">
      <w:pPr>
        <w:spacing w:after="0" w:line="240" w:lineRule="auto"/>
        <w:rPr>
          <w:lang w:val="uk-UA"/>
        </w:rPr>
      </w:pPr>
    </w:p>
    <w:p w14:paraId="34BE4450" w14:textId="4599AF73" w:rsidR="001A32D0" w:rsidRPr="001A32D0" w:rsidRDefault="001A32D0" w:rsidP="001A32D0">
      <w:pPr>
        <w:pStyle w:val="1"/>
        <w:spacing w:before="0" w:line="240" w:lineRule="auto"/>
        <w:jc w:val="both"/>
        <w:rPr>
          <w:rFonts w:ascii="Times New Roman" w:hAnsi="Times New Roman"/>
          <w:color w:val="000000"/>
          <w:lang w:val="uk-UA"/>
        </w:rPr>
      </w:pPr>
      <w:r w:rsidRPr="001A32D0">
        <w:rPr>
          <w:rFonts w:ascii="Times New Roman" w:hAnsi="Times New Roman"/>
          <w:color w:val="000000"/>
          <w:lang w:val="uk-UA"/>
        </w:rPr>
        <w:t xml:space="preserve">Розділ </w:t>
      </w:r>
      <w:r w:rsidRPr="001A32D0">
        <w:rPr>
          <w:rFonts w:ascii="Times New Roman" w:hAnsi="Times New Roman"/>
          <w:color w:val="000000"/>
          <w:lang w:val="uk-UA"/>
        </w:rPr>
        <w:t>3</w:t>
      </w:r>
      <w:r w:rsidRPr="001A32D0">
        <w:rPr>
          <w:rFonts w:ascii="Times New Roman" w:hAnsi="Times New Roman"/>
          <w:color w:val="000000"/>
          <w:lang w:val="uk-UA"/>
        </w:rPr>
        <w:t xml:space="preserve">. Блок </w:t>
      </w:r>
      <w:r w:rsidRPr="001A32D0">
        <w:rPr>
          <w:rFonts w:ascii="Times New Roman" w:hAnsi="Times New Roman"/>
          <w:color w:val="000000"/>
          <w:lang w:val="uk-UA"/>
        </w:rPr>
        <w:t>В</w:t>
      </w:r>
      <w:r w:rsidRPr="001A32D0">
        <w:rPr>
          <w:rFonts w:ascii="Times New Roman" w:hAnsi="Times New Roman"/>
          <w:color w:val="000000"/>
          <w:lang w:val="uk-UA"/>
        </w:rPr>
        <w:t xml:space="preserve"> — Тренінги для мультидисциплінарних реабілітаційних команд</w:t>
      </w:r>
      <w:r w:rsidRPr="001A32D0">
        <w:rPr>
          <w:rFonts w:ascii="Times New Roman" w:hAnsi="Times New Roman"/>
          <w:color w:val="000000"/>
          <w:lang w:val="uk-UA"/>
        </w:rPr>
        <w:t xml:space="preserve"> </w:t>
      </w:r>
      <w:r w:rsidRPr="001A32D0">
        <w:rPr>
          <w:rFonts w:ascii="Times New Roman" w:hAnsi="Times New Roman"/>
          <w:color w:val="000000"/>
          <w:lang w:val="uk-UA"/>
        </w:rPr>
        <w:t>(</w:t>
      </w:r>
      <w:r w:rsidRPr="001A32D0">
        <w:rPr>
          <w:rFonts w:ascii="Times New Roman" w:hAnsi="Times New Roman"/>
          <w:color w:val="000000"/>
          <w:lang w:val="uk-UA"/>
        </w:rPr>
        <w:t>5</w:t>
      </w:r>
      <w:r w:rsidRPr="001A32D0">
        <w:rPr>
          <w:rFonts w:ascii="Times New Roman" w:hAnsi="Times New Roman"/>
          <w:color w:val="000000"/>
          <w:lang w:val="uk-UA"/>
        </w:rPr>
        <w:t xml:space="preserve"> заходів, дводенні, ≥</w:t>
      </w:r>
      <w:r w:rsidRPr="001A32D0">
        <w:rPr>
          <w:rFonts w:ascii="Times New Roman" w:hAnsi="Times New Roman"/>
          <w:color w:val="000000"/>
          <w:lang w:val="uk-UA"/>
        </w:rPr>
        <w:t>25</w:t>
      </w:r>
      <w:r w:rsidRPr="001A32D0">
        <w:rPr>
          <w:rFonts w:ascii="Times New Roman" w:hAnsi="Times New Roman"/>
          <w:color w:val="000000"/>
          <w:lang w:val="uk-UA"/>
        </w:rPr>
        <w:t xml:space="preserve"> учасників сумарно)</w:t>
      </w:r>
    </w:p>
    <w:p w14:paraId="024F8DC1" w14:textId="77777777" w:rsidR="001A32D0" w:rsidRPr="001A32D0" w:rsidRDefault="001A32D0" w:rsidP="001A32D0">
      <w:pPr>
        <w:rPr>
          <w:lang w:val="uk-UA"/>
        </w:rPr>
      </w:pPr>
    </w:p>
    <w:p w14:paraId="40FDCCAD" w14:textId="77777777" w:rsidR="001A32D0" w:rsidRPr="001A32D0" w:rsidRDefault="001A32D0" w:rsidP="001A32D0">
      <w:pPr>
        <w:spacing w:after="0" w:line="240" w:lineRule="auto"/>
        <w:rPr>
          <w:lang w:val="uk-UA"/>
        </w:rPr>
      </w:pPr>
      <w:r w:rsidRPr="001A32D0">
        <w:rPr>
          <w:lang w:val="uk-UA"/>
        </w:rPr>
        <w:t>2.1. Вартість у розрахунку на один регіональний тренінг (середні показники):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4199"/>
        <w:gridCol w:w="1613"/>
        <w:gridCol w:w="850"/>
        <w:gridCol w:w="1417"/>
        <w:gridCol w:w="1417"/>
      </w:tblGrid>
      <w:tr w:rsidR="001A32D0" w:rsidRPr="001A32D0" w14:paraId="2148AA23" w14:textId="77777777" w:rsidTr="005C0177">
        <w:trPr>
          <w:jc w:val="center"/>
        </w:trPr>
        <w:tc>
          <w:tcPr>
            <w:tcW w:w="375" w:type="dxa"/>
          </w:tcPr>
          <w:p w14:paraId="63A1DF17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>№</w:t>
            </w:r>
          </w:p>
        </w:tc>
        <w:tc>
          <w:tcPr>
            <w:tcW w:w="4199" w:type="dxa"/>
          </w:tcPr>
          <w:p w14:paraId="53F868D2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>Стаття витрат (товари/послуги третіх сторін)</w:t>
            </w:r>
          </w:p>
        </w:tc>
        <w:tc>
          <w:tcPr>
            <w:tcW w:w="1613" w:type="dxa"/>
          </w:tcPr>
          <w:p w14:paraId="7BDA169A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>Одиниця виміру</w:t>
            </w:r>
          </w:p>
        </w:tc>
        <w:tc>
          <w:tcPr>
            <w:tcW w:w="850" w:type="dxa"/>
          </w:tcPr>
          <w:p w14:paraId="78A21BBC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>К-сть</w:t>
            </w:r>
          </w:p>
        </w:tc>
        <w:tc>
          <w:tcPr>
            <w:tcW w:w="1417" w:type="dxa"/>
          </w:tcPr>
          <w:p w14:paraId="7E0EFCFF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>Ціна за од., грн</w:t>
            </w:r>
          </w:p>
        </w:tc>
        <w:tc>
          <w:tcPr>
            <w:tcW w:w="1417" w:type="dxa"/>
          </w:tcPr>
          <w:p w14:paraId="200CACAA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>Сума, грн</w:t>
            </w:r>
          </w:p>
        </w:tc>
      </w:tr>
      <w:tr w:rsidR="001A32D0" w:rsidRPr="001A32D0" w14:paraId="467C85C6" w14:textId="77777777" w:rsidTr="005C0177">
        <w:trPr>
          <w:jc w:val="center"/>
        </w:trPr>
        <w:tc>
          <w:tcPr>
            <w:tcW w:w="375" w:type="dxa"/>
          </w:tcPr>
          <w:p w14:paraId="7BB3B2EA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lang w:val="uk-UA"/>
              </w:rPr>
              <w:t>1</w:t>
            </w:r>
          </w:p>
        </w:tc>
        <w:tc>
          <w:tcPr>
            <w:tcW w:w="4199" w:type="dxa"/>
          </w:tcPr>
          <w:p w14:paraId="37E3AFAC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lang w:val="uk-UA"/>
              </w:rPr>
              <w:t>Проживання (готель)</w:t>
            </w:r>
          </w:p>
        </w:tc>
        <w:tc>
          <w:tcPr>
            <w:tcW w:w="1613" w:type="dxa"/>
          </w:tcPr>
          <w:p w14:paraId="34D72C48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lang w:val="uk-UA"/>
              </w:rPr>
              <w:t>особо-доба</w:t>
            </w:r>
          </w:p>
        </w:tc>
        <w:tc>
          <w:tcPr>
            <w:tcW w:w="850" w:type="dxa"/>
          </w:tcPr>
          <w:p w14:paraId="3DCA94FB" w14:textId="77777777" w:rsidR="001A32D0" w:rsidRPr="001A32D0" w:rsidRDefault="001A32D0" w:rsidP="005C0177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1FC23E52" w14:textId="77777777" w:rsidR="001A32D0" w:rsidRPr="001A32D0" w:rsidRDefault="001A32D0" w:rsidP="005C0177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79DDA128" w14:textId="77777777" w:rsidR="001A32D0" w:rsidRPr="001A32D0" w:rsidRDefault="001A32D0" w:rsidP="005C0177">
            <w:pPr>
              <w:rPr>
                <w:lang w:val="uk-UA"/>
              </w:rPr>
            </w:pPr>
          </w:p>
        </w:tc>
      </w:tr>
      <w:tr w:rsidR="001A32D0" w:rsidRPr="001A32D0" w14:paraId="282B6F76" w14:textId="77777777" w:rsidTr="005C0177">
        <w:trPr>
          <w:jc w:val="center"/>
        </w:trPr>
        <w:tc>
          <w:tcPr>
            <w:tcW w:w="375" w:type="dxa"/>
          </w:tcPr>
          <w:p w14:paraId="3224DBB7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lang w:val="uk-UA"/>
              </w:rPr>
              <w:t>2</w:t>
            </w:r>
          </w:p>
        </w:tc>
        <w:tc>
          <w:tcPr>
            <w:tcW w:w="4199" w:type="dxa"/>
          </w:tcPr>
          <w:p w14:paraId="4B0DCCB4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lang w:val="uk-UA"/>
              </w:rPr>
              <w:t>Транспорт/трансфер учасників</w:t>
            </w:r>
          </w:p>
        </w:tc>
        <w:tc>
          <w:tcPr>
            <w:tcW w:w="1613" w:type="dxa"/>
          </w:tcPr>
          <w:p w14:paraId="6B72EB55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lang w:val="uk-UA"/>
              </w:rPr>
              <w:t>особа/поїздка</w:t>
            </w:r>
          </w:p>
        </w:tc>
        <w:tc>
          <w:tcPr>
            <w:tcW w:w="850" w:type="dxa"/>
          </w:tcPr>
          <w:p w14:paraId="32BB02D5" w14:textId="77777777" w:rsidR="001A32D0" w:rsidRPr="001A32D0" w:rsidRDefault="001A32D0" w:rsidP="005C0177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4B686F08" w14:textId="77777777" w:rsidR="001A32D0" w:rsidRPr="001A32D0" w:rsidRDefault="001A32D0" w:rsidP="005C0177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007874F4" w14:textId="77777777" w:rsidR="001A32D0" w:rsidRPr="001A32D0" w:rsidRDefault="001A32D0" w:rsidP="005C0177">
            <w:pPr>
              <w:rPr>
                <w:lang w:val="uk-UA"/>
              </w:rPr>
            </w:pPr>
          </w:p>
        </w:tc>
      </w:tr>
      <w:tr w:rsidR="001A32D0" w:rsidRPr="001A32D0" w14:paraId="4B4F023D" w14:textId="77777777" w:rsidTr="005C0177">
        <w:trPr>
          <w:jc w:val="center"/>
        </w:trPr>
        <w:tc>
          <w:tcPr>
            <w:tcW w:w="375" w:type="dxa"/>
          </w:tcPr>
          <w:p w14:paraId="255FCBE6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lang w:val="uk-UA"/>
              </w:rPr>
              <w:t>3</w:t>
            </w:r>
          </w:p>
        </w:tc>
        <w:tc>
          <w:tcPr>
            <w:tcW w:w="4199" w:type="dxa"/>
          </w:tcPr>
          <w:p w14:paraId="671E0737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lang w:val="uk-UA"/>
              </w:rPr>
              <w:t>Харчування (кейтеринг)</w:t>
            </w:r>
          </w:p>
        </w:tc>
        <w:tc>
          <w:tcPr>
            <w:tcW w:w="1613" w:type="dxa"/>
          </w:tcPr>
          <w:p w14:paraId="0607A436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lang w:val="uk-UA"/>
              </w:rPr>
              <w:t>особо-день</w:t>
            </w:r>
          </w:p>
        </w:tc>
        <w:tc>
          <w:tcPr>
            <w:tcW w:w="850" w:type="dxa"/>
          </w:tcPr>
          <w:p w14:paraId="6E335187" w14:textId="77777777" w:rsidR="001A32D0" w:rsidRPr="001A32D0" w:rsidRDefault="001A32D0" w:rsidP="005C0177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41CBA4CC" w14:textId="77777777" w:rsidR="001A32D0" w:rsidRPr="001A32D0" w:rsidRDefault="001A32D0" w:rsidP="005C0177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3C7E1095" w14:textId="77777777" w:rsidR="001A32D0" w:rsidRPr="001A32D0" w:rsidRDefault="001A32D0" w:rsidP="005C0177">
            <w:pPr>
              <w:rPr>
                <w:lang w:val="uk-UA"/>
              </w:rPr>
            </w:pPr>
          </w:p>
        </w:tc>
      </w:tr>
      <w:tr w:rsidR="001A32D0" w:rsidRPr="001A32D0" w14:paraId="52480B5E" w14:textId="77777777" w:rsidTr="005C0177">
        <w:trPr>
          <w:jc w:val="center"/>
        </w:trPr>
        <w:tc>
          <w:tcPr>
            <w:tcW w:w="375" w:type="dxa"/>
          </w:tcPr>
          <w:p w14:paraId="3115BD65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lang w:val="uk-UA"/>
              </w:rPr>
              <w:t>4</w:t>
            </w:r>
          </w:p>
        </w:tc>
        <w:tc>
          <w:tcPr>
            <w:tcW w:w="4199" w:type="dxa"/>
          </w:tcPr>
          <w:p w14:paraId="2A0FA05D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lang w:val="uk-UA"/>
              </w:rPr>
              <w:t>Роздаткові матеріали/поліграфія</w:t>
            </w:r>
          </w:p>
        </w:tc>
        <w:tc>
          <w:tcPr>
            <w:tcW w:w="1613" w:type="dxa"/>
          </w:tcPr>
          <w:p w14:paraId="3487CD01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lang w:val="uk-UA"/>
              </w:rPr>
              <w:t>комплект</w:t>
            </w:r>
          </w:p>
        </w:tc>
        <w:tc>
          <w:tcPr>
            <w:tcW w:w="850" w:type="dxa"/>
          </w:tcPr>
          <w:p w14:paraId="58D06233" w14:textId="77777777" w:rsidR="001A32D0" w:rsidRPr="001A32D0" w:rsidRDefault="001A32D0" w:rsidP="005C0177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4D541944" w14:textId="77777777" w:rsidR="001A32D0" w:rsidRPr="001A32D0" w:rsidRDefault="001A32D0" w:rsidP="005C0177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2E5A1E45" w14:textId="77777777" w:rsidR="001A32D0" w:rsidRPr="001A32D0" w:rsidRDefault="001A32D0" w:rsidP="005C0177">
            <w:pPr>
              <w:rPr>
                <w:lang w:val="uk-UA"/>
              </w:rPr>
            </w:pPr>
          </w:p>
        </w:tc>
      </w:tr>
      <w:tr w:rsidR="001A32D0" w:rsidRPr="001A32D0" w14:paraId="541640AF" w14:textId="77777777" w:rsidTr="005C0177">
        <w:trPr>
          <w:jc w:val="center"/>
        </w:trPr>
        <w:tc>
          <w:tcPr>
            <w:tcW w:w="375" w:type="dxa"/>
          </w:tcPr>
          <w:p w14:paraId="30E8E7DF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lang w:val="uk-UA"/>
              </w:rPr>
              <w:t>5</w:t>
            </w:r>
          </w:p>
        </w:tc>
        <w:tc>
          <w:tcPr>
            <w:tcW w:w="4199" w:type="dxa"/>
          </w:tcPr>
          <w:p w14:paraId="72141DDD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lang w:val="uk-UA"/>
              </w:rPr>
              <w:t>Оренда приміщення</w:t>
            </w:r>
          </w:p>
        </w:tc>
        <w:tc>
          <w:tcPr>
            <w:tcW w:w="1613" w:type="dxa"/>
          </w:tcPr>
          <w:p w14:paraId="08CAAEE9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lang w:val="uk-UA"/>
              </w:rPr>
              <w:t>день</w:t>
            </w:r>
          </w:p>
        </w:tc>
        <w:tc>
          <w:tcPr>
            <w:tcW w:w="850" w:type="dxa"/>
          </w:tcPr>
          <w:p w14:paraId="62A4CB6D" w14:textId="77777777" w:rsidR="001A32D0" w:rsidRPr="001A32D0" w:rsidRDefault="001A32D0" w:rsidP="005C0177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671D09EF" w14:textId="77777777" w:rsidR="001A32D0" w:rsidRPr="001A32D0" w:rsidRDefault="001A32D0" w:rsidP="005C0177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601300E5" w14:textId="77777777" w:rsidR="001A32D0" w:rsidRPr="001A32D0" w:rsidRDefault="001A32D0" w:rsidP="005C0177">
            <w:pPr>
              <w:rPr>
                <w:lang w:val="uk-UA"/>
              </w:rPr>
            </w:pPr>
          </w:p>
        </w:tc>
      </w:tr>
      <w:tr w:rsidR="001A32D0" w:rsidRPr="001A32D0" w14:paraId="304962C8" w14:textId="77777777" w:rsidTr="005C0177">
        <w:trPr>
          <w:jc w:val="center"/>
        </w:trPr>
        <w:tc>
          <w:tcPr>
            <w:tcW w:w="375" w:type="dxa"/>
          </w:tcPr>
          <w:p w14:paraId="74BC5E33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lang w:val="uk-UA"/>
              </w:rPr>
              <w:t>6</w:t>
            </w:r>
          </w:p>
        </w:tc>
        <w:tc>
          <w:tcPr>
            <w:tcW w:w="4199" w:type="dxa"/>
          </w:tcPr>
          <w:p w14:paraId="7976C88E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lang w:val="uk-UA"/>
              </w:rPr>
              <w:t>Інше (зазначити)</w:t>
            </w:r>
          </w:p>
        </w:tc>
        <w:tc>
          <w:tcPr>
            <w:tcW w:w="1613" w:type="dxa"/>
          </w:tcPr>
          <w:p w14:paraId="5CF8DD81" w14:textId="77777777" w:rsidR="001A32D0" w:rsidRPr="001A32D0" w:rsidRDefault="001A32D0" w:rsidP="005C0177">
            <w:pPr>
              <w:rPr>
                <w:lang w:val="uk-UA"/>
              </w:rPr>
            </w:pPr>
          </w:p>
        </w:tc>
        <w:tc>
          <w:tcPr>
            <w:tcW w:w="850" w:type="dxa"/>
          </w:tcPr>
          <w:p w14:paraId="525689AF" w14:textId="77777777" w:rsidR="001A32D0" w:rsidRPr="001A32D0" w:rsidRDefault="001A32D0" w:rsidP="005C0177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5CECE706" w14:textId="77777777" w:rsidR="001A32D0" w:rsidRPr="001A32D0" w:rsidRDefault="001A32D0" w:rsidP="005C0177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0767B2F7" w14:textId="77777777" w:rsidR="001A32D0" w:rsidRPr="001A32D0" w:rsidRDefault="001A32D0" w:rsidP="005C0177">
            <w:pPr>
              <w:rPr>
                <w:lang w:val="uk-UA"/>
              </w:rPr>
            </w:pPr>
          </w:p>
        </w:tc>
      </w:tr>
    </w:tbl>
    <w:p w14:paraId="0A5F5D37" w14:textId="77777777" w:rsidR="001A32D0" w:rsidRPr="001A32D0" w:rsidRDefault="001A32D0" w:rsidP="001A32D0">
      <w:pPr>
        <w:spacing w:after="0" w:line="240" w:lineRule="auto"/>
        <w:rPr>
          <w:lang w:val="uk-UA"/>
        </w:rPr>
      </w:pP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6829"/>
        <w:gridCol w:w="3118"/>
      </w:tblGrid>
      <w:tr w:rsidR="001A32D0" w:rsidRPr="001A32D0" w14:paraId="56AAA8B7" w14:textId="77777777" w:rsidTr="005C0177">
        <w:trPr>
          <w:jc w:val="center"/>
        </w:trPr>
        <w:tc>
          <w:tcPr>
            <w:tcW w:w="6829" w:type="dxa"/>
          </w:tcPr>
          <w:p w14:paraId="0787B032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>Показник</w:t>
            </w:r>
          </w:p>
        </w:tc>
        <w:tc>
          <w:tcPr>
            <w:tcW w:w="3118" w:type="dxa"/>
          </w:tcPr>
          <w:p w14:paraId="7B7F1DE4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>Значення</w:t>
            </w:r>
          </w:p>
        </w:tc>
      </w:tr>
      <w:tr w:rsidR="001A32D0" w:rsidRPr="001A32D0" w14:paraId="34BDB14A" w14:textId="77777777" w:rsidTr="005C0177">
        <w:trPr>
          <w:jc w:val="center"/>
        </w:trPr>
        <w:tc>
          <w:tcPr>
            <w:tcW w:w="6829" w:type="dxa"/>
          </w:tcPr>
          <w:p w14:paraId="6C175C1B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lang w:val="uk-UA"/>
              </w:rPr>
              <w:t>Вартість товарів/послуг третіх сторін на 1 регіональний тренінг</w:t>
            </w:r>
          </w:p>
        </w:tc>
        <w:tc>
          <w:tcPr>
            <w:tcW w:w="3118" w:type="dxa"/>
          </w:tcPr>
          <w:p w14:paraId="573559AA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lang w:val="uk-UA"/>
              </w:rPr>
              <w:t>_______________ грн</w:t>
            </w:r>
          </w:p>
        </w:tc>
      </w:tr>
      <w:tr w:rsidR="001A32D0" w:rsidRPr="001A32D0" w14:paraId="2A486630" w14:textId="77777777" w:rsidTr="005C0177">
        <w:trPr>
          <w:jc w:val="center"/>
        </w:trPr>
        <w:tc>
          <w:tcPr>
            <w:tcW w:w="6829" w:type="dxa"/>
          </w:tcPr>
          <w:p w14:paraId="6C473840" w14:textId="4089397D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lang w:val="uk-UA"/>
              </w:rPr>
              <w:t xml:space="preserve">Вартість товарів/послуг третіх сторін на всі </w:t>
            </w:r>
            <w:r>
              <w:rPr>
                <w:lang w:val="uk-UA"/>
              </w:rPr>
              <w:t>5</w:t>
            </w:r>
            <w:r w:rsidRPr="001A32D0">
              <w:rPr>
                <w:lang w:val="uk-UA"/>
              </w:rPr>
              <w:t xml:space="preserve"> тренінгів (</w:t>
            </w:r>
            <w:r>
              <w:rPr>
                <w:lang w:val="uk-UA"/>
              </w:rPr>
              <w:t>В</w:t>
            </w:r>
            <w:r w:rsidRPr="001A32D0">
              <w:rPr>
                <w:lang w:val="uk-UA"/>
              </w:rPr>
              <w:t>1)</w:t>
            </w:r>
          </w:p>
        </w:tc>
        <w:tc>
          <w:tcPr>
            <w:tcW w:w="3118" w:type="dxa"/>
          </w:tcPr>
          <w:p w14:paraId="0345DD53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lang w:val="uk-UA"/>
              </w:rPr>
              <w:t>_______________ грн</w:t>
            </w:r>
          </w:p>
        </w:tc>
      </w:tr>
      <w:tr w:rsidR="001A32D0" w:rsidRPr="001A32D0" w14:paraId="3AF7A99B" w14:textId="77777777" w:rsidTr="005C0177">
        <w:trPr>
          <w:jc w:val="center"/>
        </w:trPr>
        <w:tc>
          <w:tcPr>
            <w:tcW w:w="6829" w:type="dxa"/>
          </w:tcPr>
          <w:p w14:paraId="3684F949" w14:textId="552731D6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lang w:val="uk-UA"/>
              </w:rPr>
              <w:t xml:space="preserve">Відсоток вартості послуг Виконавця (координація/адміністрування) від </w:t>
            </w:r>
            <w:r>
              <w:rPr>
                <w:lang w:val="uk-UA"/>
              </w:rPr>
              <w:t>В</w:t>
            </w:r>
            <w:r w:rsidRPr="001A32D0">
              <w:rPr>
                <w:lang w:val="uk-UA"/>
              </w:rPr>
              <w:t>1</w:t>
            </w:r>
          </w:p>
        </w:tc>
        <w:tc>
          <w:tcPr>
            <w:tcW w:w="3118" w:type="dxa"/>
          </w:tcPr>
          <w:p w14:paraId="265C38B1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lang w:val="uk-UA"/>
              </w:rPr>
              <w:t>_______________ %</w:t>
            </w:r>
          </w:p>
        </w:tc>
      </w:tr>
      <w:tr w:rsidR="001A32D0" w:rsidRPr="001A32D0" w14:paraId="7AB72CF7" w14:textId="77777777" w:rsidTr="005C0177">
        <w:trPr>
          <w:jc w:val="center"/>
        </w:trPr>
        <w:tc>
          <w:tcPr>
            <w:tcW w:w="6829" w:type="dxa"/>
          </w:tcPr>
          <w:p w14:paraId="4A3267D7" w14:textId="29E48F61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 xml:space="preserve">Сума вартості послуг Виконавця по Блоку </w:t>
            </w:r>
            <w:r w:rsidRPr="001A32D0">
              <w:rPr>
                <w:b/>
                <w:lang w:val="uk-UA"/>
              </w:rPr>
              <w:t>В</w:t>
            </w:r>
            <w:r w:rsidRPr="001A32D0">
              <w:rPr>
                <w:b/>
                <w:lang w:val="uk-UA"/>
              </w:rPr>
              <w:t xml:space="preserve"> (усі </w:t>
            </w:r>
            <w:r>
              <w:rPr>
                <w:b/>
                <w:lang w:val="uk-UA"/>
              </w:rPr>
              <w:t>5</w:t>
            </w:r>
            <w:bookmarkStart w:id="0" w:name="_GoBack"/>
            <w:bookmarkEnd w:id="0"/>
            <w:r w:rsidRPr="001A32D0">
              <w:rPr>
                <w:b/>
                <w:lang w:val="uk-UA"/>
              </w:rPr>
              <w:t xml:space="preserve"> заходів)</w:t>
            </w:r>
          </w:p>
        </w:tc>
        <w:tc>
          <w:tcPr>
            <w:tcW w:w="3118" w:type="dxa"/>
          </w:tcPr>
          <w:p w14:paraId="0AC6765B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>_______________ грн</w:t>
            </w:r>
          </w:p>
        </w:tc>
      </w:tr>
      <w:tr w:rsidR="001A32D0" w:rsidRPr="001A32D0" w14:paraId="489E85AB" w14:textId="77777777" w:rsidTr="005C0177">
        <w:trPr>
          <w:jc w:val="center"/>
        </w:trPr>
        <w:tc>
          <w:tcPr>
            <w:tcW w:w="6829" w:type="dxa"/>
          </w:tcPr>
          <w:p w14:paraId="6044EA80" w14:textId="61C0EB23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lang w:val="uk-UA"/>
              </w:rPr>
              <w:t xml:space="preserve">РАЗОМ ЦІНА ПО БЛОКУ </w:t>
            </w:r>
            <w:r>
              <w:rPr>
                <w:lang w:val="uk-UA"/>
              </w:rPr>
              <w:t>В</w:t>
            </w:r>
            <w:r w:rsidRPr="001A32D0">
              <w:rPr>
                <w:lang w:val="uk-UA"/>
              </w:rPr>
              <w:t xml:space="preserve"> (</w:t>
            </w:r>
            <w:r>
              <w:rPr>
                <w:lang w:val="uk-UA"/>
              </w:rPr>
              <w:t>В</w:t>
            </w:r>
            <w:r w:rsidRPr="001A32D0">
              <w:rPr>
                <w:lang w:val="uk-UA"/>
              </w:rPr>
              <w:t>1 + послуги Виконавця)</w:t>
            </w:r>
          </w:p>
        </w:tc>
        <w:tc>
          <w:tcPr>
            <w:tcW w:w="3118" w:type="dxa"/>
          </w:tcPr>
          <w:p w14:paraId="4EE52A8F" w14:textId="77777777" w:rsidR="001A32D0" w:rsidRPr="001A32D0" w:rsidRDefault="001A32D0" w:rsidP="005C0177">
            <w:pPr>
              <w:rPr>
                <w:lang w:val="uk-UA"/>
              </w:rPr>
            </w:pPr>
            <w:r w:rsidRPr="001A32D0">
              <w:rPr>
                <w:lang w:val="uk-UA"/>
              </w:rPr>
              <w:t>_______________ грн</w:t>
            </w:r>
          </w:p>
        </w:tc>
      </w:tr>
    </w:tbl>
    <w:p w14:paraId="4023B407" w14:textId="77777777" w:rsidR="001A32D0" w:rsidRPr="001A32D0" w:rsidRDefault="001A32D0" w:rsidP="00746BCE">
      <w:pPr>
        <w:spacing w:after="0" w:line="240" w:lineRule="auto"/>
        <w:rPr>
          <w:lang w:val="uk-UA"/>
        </w:rPr>
      </w:pPr>
    </w:p>
    <w:p w14:paraId="04FDE0F6" w14:textId="1E089E3E" w:rsidR="00DA3A76" w:rsidRPr="001A32D0" w:rsidRDefault="001A32D0" w:rsidP="00746BCE">
      <w:pPr>
        <w:pStyle w:val="1"/>
        <w:spacing w:before="0" w:line="240" w:lineRule="auto"/>
        <w:rPr>
          <w:lang w:val="uk-UA"/>
        </w:rPr>
      </w:pPr>
      <w:r w:rsidRPr="001A32D0">
        <w:rPr>
          <w:rFonts w:ascii="Times New Roman" w:hAnsi="Times New Roman"/>
          <w:color w:val="000000"/>
          <w:lang w:val="uk-UA"/>
        </w:rPr>
        <w:t>Розділ 4</w:t>
      </w:r>
      <w:r w:rsidRPr="001A32D0">
        <w:rPr>
          <w:rFonts w:ascii="Times New Roman" w:hAnsi="Times New Roman"/>
          <w:color w:val="000000"/>
          <w:lang w:val="uk-UA"/>
        </w:rPr>
        <w:t>. Зведена цінова пропозиція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6754"/>
        <w:gridCol w:w="3118"/>
      </w:tblGrid>
      <w:tr w:rsidR="00DA3A76" w:rsidRPr="001A32D0" w14:paraId="133DA7CF" w14:textId="77777777" w:rsidTr="00746BCE">
        <w:trPr>
          <w:jc w:val="center"/>
        </w:trPr>
        <w:tc>
          <w:tcPr>
            <w:tcW w:w="6754" w:type="dxa"/>
          </w:tcPr>
          <w:p w14:paraId="1AABE7B4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>Показник</w:t>
            </w:r>
          </w:p>
        </w:tc>
        <w:tc>
          <w:tcPr>
            <w:tcW w:w="3118" w:type="dxa"/>
          </w:tcPr>
          <w:p w14:paraId="4FE4AFEB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>Сума, грн</w:t>
            </w:r>
          </w:p>
        </w:tc>
      </w:tr>
      <w:tr w:rsidR="00DA3A76" w:rsidRPr="001A32D0" w14:paraId="5D7CAA63" w14:textId="77777777" w:rsidTr="00746BCE">
        <w:trPr>
          <w:jc w:val="center"/>
        </w:trPr>
        <w:tc>
          <w:tcPr>
            <w:tcW w:w="6754" w:type="dxa"/>
          </w:tcPr>
          <w:p w14:paraId="3F5B7715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Загальна вартість товарів/послуг третіх сторін (А1 + Б1)</w:t>
            </w:r>
          </w:p>
        </w:tc>
        <w:tc>
          <w:tcPr>
            <w:tcW w:w="3118" w:type="dxa"/>
          </w:tcPr>
          <w:p w14:paraId="32F43406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_______________</w:t>
            </w:r>
          </w:p>
        </w:tc>
      </w:tr>
      <w:tr w:rsidR="00DA3A76" w:rsidRPr="001A32D0" w14:paraId="0E35F8F0" w14:textId="77777777" w:rsidTr="00746BCE">
        <w:trPr>
          <w:jc w:val="center"/>
        </w:trPr>
        <w:tc>
          <w:tcPr>
            <w:tcW w:w="6754" w:type="dxa"/>
          </w:tcPr>
          <w:p w14:paraId="12A17A80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Загальна вартість послуг Виконавця (координація/адміністрування)</w:t>
            </w:r>
          </w:p>
        </w:tc>
        <w:tc>
          <w:tcPr>
            <w:tcW w:w="3118" w:type="dxa"/>
          </w:tcPr>
          <w:p w14:paraId="57E52E81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_______________</w:t>
            </w:r>
          </w:p>
        </w:tc>
      </w:tr>
      <w:tr w:rsidR="00DA3A76" w:rsidRPr="001A32D0" w14:paraId="22BFE9DD" w14:textId="77777777" w:rsidTr="00746BCE">
        <w:trPr>
          <w:jc w:val="center"/>
        </w:trPr>
        <w:tc>
          <w:tcPr>
            <w:tcW w:w="6754" w:type="dxa"/>
          </w:tcPr>
          <w:p w14:paraId="479BBC25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>у т.ч. середній відсоток послуг Виконавця від загальної вартості товарів/послуг третіх сторін</w:t>
            </w:r>
          </w:p>
        </w:tc>
        <w:tc>
          <w:tcPr>
            <w:tcW w:w="3118" w:type="dxa"/>
          </w:tcPr>
          <w:p w14:paraId="3C8DB0AE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b/>
                <w:lang w:val="uk-UA"/>
              </w:rPr>
              <w:t>_______________ %</w:t>
            </w:r>
          </w:p>
        </w:tc>
      </w:tr>
      <w:tr w:rsidR="00DA3A76" w:rsidRPr="001A32D0" w14:paraId="6A4F4786" w14:textId="77777777" w:rsidTr="00746BCE">
        <w:trPr>
          <w:jc w:val="center"/>
        </w:trPr>
        <w:tc>
          <w:tcPr>
            <w:tcW w:w="6754" w:type="dxa"/>
          </w:tcPr>
          <w:p w14:paraId="377B9748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СУКУПНА ЦІНА ТЕНДЕРНОЇ ПРОПОЗИЦІЇ (з ПДВ/без</w:t>
            </w:r>
            <w:r w:rsidRPr="001A32D0">
              <w:rPr>
                <w:lang w:val="uk-UA"/>
              </w:rPr>
              <w:t xml:space="preserve"> ПДВ — зазначити)</w:t>
            </w:r>
          </w:p>
        </w:tc>
        <w:tc>
          <w:tcPr>
            <w:tcW w:w="3118" w:type="dxa"/>
          </w:tcPr>
          <w:p w14:paraId="1B677063" w14:textId="77777777" w:rsidR="00DA3A76" w:rsidRPr="001A32D0" w:rsidRDefault="001A32D0" w:rsidP="00746BCE">
            <w:pPr>
              <w:rPr>
                <w:lang w:val="uk-UA"/>
              </w:rPr>
            </w:pPr>
            <w:r w:rsidRPr="001A32D0">
              <w:rPr>
                <w:lang w:val="uk-UA"/>
              </w:rPr>
              <w:t>_______________</w:t>
            </w:r>
          </w:p>
        </w:tc>
      </w:tr>
    </w:tbl>
    <w:p w14:paraId="7E77DD68" w14:textId="77777777" w:rsidR="00DA3A76" w:rsidRPr="001A32D0" w:rsidRDefault="00DA3A76" w:rsidP="00746BCE">
      <w:pPr>
        <w:spacing w:after="0" w:line="240" w:lineRule="auto"/>
        <w:rPr>
          <w:lang w:val="uk-UA"/>
        </w:rPr>
      </w:pPr>
    </w:p>
    <w:p w14:paraId="5775D70A" w14:textId="77777777" w:rsidR="00DA3A76" w:rsidRPr="001A32D0" w:rsidRDefault="001A32D0" w:rsidP="00746BCE">
      <w:pPr>
        <w:spacing w:after="0" w:line="240" w:lineRule="auto"/>
        <w:ind w:firstLine="851"/>
        <w:jc w:val="both"/>
        <w:rPr>
          <w:lang w:val="uk-UA"/>
        </w:rPr>
      </w:pPr>
      <w:r w:rsidRPr="001A32D0">
        <w:rPr>
          <w:i/>
          <w:color w:val="606060"/>
          <w:sz w:val="21"/>
          <w:lang w:val="uk-UA"/>
        </w:rPr>
        <w:t>Сукупна ціна тендерної пропозиції, зазначена в розділі 3, використовується для порівняння пропозицій за критерієм «Ціна» відповідно до методики оцінки, наведеної в оголошенні про тендер.</w:t>
      </w:r>
    </w:p>
    <w:p w14:paraId="5EC78900" w14:textId="77777777" w:rsidR="00DA3A76" w:rsidRPr="001A32D0" w:rsidRDefault="00DA3A76" w:rsidP="00746BCE">
      <w:pPr>
        <w:spacing w:after="0" w:line="240" w:lineRule="auto"/>
        <w:ind w:firstLine="851"/>
        <w:jc w:val="both"/>
        <w:rPr>
          <w:lang w:val="uk-UA"/>
        </w:rPr>
      </w:pPr>
    </w:p>
    <w:p w14:paraId="27DFB432" w14:textId="77777777" w:rsidR="00DA3A76" w:rsidRPr="001A32D0" w:rsidRDefault="001A32D0" w:rsidP="00746BCE">
      <w:pPr>
        <w:spacing w:after="0" w:line="240" w:lineRule="auto"/>
        <w:ind w:firstLine="851"/>
        <w:jc w:val="both"/>
        <w:rPr>
          <w:lang w:val="uk-UA"/>
        </w:rPr>
      </w:pPr>
      <w:r w:rsidRPr="001A32D0">
        <w:rPr>
          <w:lang w:val="uk-UA"/>
        </w:rPr>
        <w:t>Підтверджую, що вказана цінова п</w:t>
      </w:r>
      <w:r w:rsidRPr="001A32D0">
        <w:rPr>
          <w:lang w:val="uk-UA"/>
        </w:rPr>
        <w:t>ропозиція є остаточною, враховує всі витрати учасника, пов’язані з виконанням договору, та є дійсною протягом строку, зазначеного в оголошенні про тендер.</w:t>
      </w:r>
    </w:p>
    <w:p w14:paraId="4C10AAEB" w14:textId="77777777" w:rsidR="00DA3A76" w:rsidRPr="001A32D0" w:rsidRDefault="00DA3A76" w:rsidP="00746BCE">
      <w:pPr>
        <w:spacing w:after="0" w:line="240" w:lineRule="auto"/>
        <w:rPr>
          <w:lang w:val="uk-UA"/>
        </w:rPr>
      </w:pPr>
    </w:p>
    <w:p w14:paraId="3679E186" w14:textId="77777777" w:rsidR="00DA3A76" w:rsidRPr="001A32D0" w:rsidRDefault="001A32D0" w:rsidP="00746BCE">
      <w:pPr>
        <w:spacing w:after="0" w:line="240" w:lineRule="auto"/>
        <w:rPr>
          <w:lang w:val="uk-UA"/>
        </w:rPr>
      </w:pPr>
      <w:r w:rsidRPr="001A32D0">
        <w:rPr>
          <w:lang w:val="uk-UA"/>
        </w:rPr>
        <w:t>Уповноважена особа учасника: _____________________ / ПІБ, посада /</w:t>
      </w:r>
    </w:p>
    <w:p w14:paraId="29330B28" w14:textId="77777777" w:rsidR="00746BCE" w:rsidRPr="001A32D0" w:rsidRDefault="00746BCE" w:rsidP="00746BCE">
      <w:pPr>
        <w:spacing w:after="0" w:line="240" w:lineRule="auto"/>
        <w:rPr>
          <w:lang w:val="uk-UA"/>
        </w:rPr>
      </w:pPr>
    </w:p>
    <w:p w14:paraId="7CCD9796" w14:textId="77777777" w:rsidR="00DA3A76" w:rsidRPr="001A32D0" w:rsidRDefault="001A32D0" w:rsidP="00746BCE">
      <w:pPr>
        <w:spacing w:after="0" w:line="240" w:lineRule="auto"/>
        <w:rPr>
          <w:lang w:val="uk-UA"/>
        </w:rPr>
      </w:pPr>
      <w:r w:rsidRPr="001A32D0">
        <w:rPr>
          <w:lang w:val="uk-UA"/>
        </w:rPr>
        <w:t xml:space="preserve">Підпис: </w:t>
      </w:r>
      <w:r w:rsidRPr="001A32D0">
        <w:rPr>
          <w:lang w:val="uk-UA"/>
        </w:rPr>
        <w:t>___________________     М.П. (за наявності)     Дата: ___________</w:t>
      </w:r>
    </w:p>
    <w:sectPr w:rsidR="00DA3A76" w:rsidRPr="001A32D0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32D0"/>
    <w:rsid w:val="0029639D"/>
    <w:rsid w:val="00326F90"/>
    <w:rsid w:val="00746BCE"/>
    <w:rsid w:val="00AA1D8D"/>
    <w:rsid w:val="00B47730"/>
    <w:rsid w:val="00CB0664"/>
    <w:rsid w:val="00DA3A76"/>
    <w:rsid w:val="00ED29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2F100"/>
  <w14:defaultImageDpi w14:val="300"/>
  <w15:docId w15:val="{3DA9A920-335A-8E4A-89F4-4D15302A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A926E1-A527-4111-8ABD-6189700D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2808</Words>
  <Characters>1601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bakumkhristina@gmail.com</cp:lastModifiedBy>
  <cp:revision>4</cp:revision>
  <dcterms:created xsi:type="dcterms:W3CDTF">2026-07-05T13:01:00Z</dcterms:created>
  <dcterms:modified xsi:type="dcterms:W3CDTF">2026-07-07T14:40:00Z</dcterms:modified>
  <cp:category/>
</cp:coreProperties>
</file>