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9C41" w14:textId="77777777" w:rsidR="00C02A78" w:rsidRPr="007F7EDA" w:rsidRDefault="005B6751" w:rsidP="00CB0EE4">
      <w:pPr>
        <w:spacing w:after="0" w:line="240" w:lineRule="auto"/>
        <w:ind w:left="4820"/>
        <w:jc w:val="right"/>
        <w:rPr>
          <w:lang w:val="uk-UA"/>
        </w:rPr>
      </w:pPr>
      <w:r w:rsidRPr="007F7EDA">
        <w:rPr>
          <w:i/>
          <w:lang w:val="uk-UA"/>
        </w:rPr>
        <w:t>Додаток 1 до оголошення про відкритий тендер</w:t>
      </w:r>
    </w:p>
    <w:p w14:paraId="135470B6" w14:textId="77777777" w:rsidR="00C02A78" w:rsidRPr="007F7EDA" w:rsidRDefault="005B6751" w:rsidP="00CB0EE4">
      <w:pPr>
        <w:spacing w:after="0" w:line="240" w:lineRule="auto"/>
        <w:ind w:left="4820"/>
        <w:jc w:val="right"/>
        <w:rPr>
          <w:lang w:val="uk-UA"/>
        </w:rPr>
      </w:pPr>
      <w:r w:rsidRPr="007F7EDA">
        <w:rPr>
          <w:i/>
          <w:sz w:val="21"/>
          <w:lang w:val="uk-UA"/>
        </w:rPr>
        <w:t>на закупівлю послуг з логістичного та організаційного забезпечення тренінгів у межах проєкту «ЯКІСНИЙ РУХ»</w:t>
      </w:r>
    </w:p>
    <w:p w14:paraId="55F01789" w14:textId="77777777" w:rsidR="00CB0EE4" w:rsidRPr="007F7EDA" w:rsidRDefault="00CB0EE4" w:rsidP="00CB0EE4">
      <w:pPr>
        <w:spacing w:after="0" w:line="240" w:lineRule="auto"/>
        <w:jc w:val="center"/>
        <w:rPr>
          <w:b/>
          <w:sz w:val="32"/>
          <w:lang w:val="uk-UA"/>
        </w:rPr>
      </w:pPr>
    </w:p>
    <w:p w14:paraId="2974BCC7" w14:textId="1A58A64A" w:rsidR="00C02A78" w:rsidRPr="007F7EDA" w:rsidRDefault="005B6751" w:rsidP="00CB0EE4">
      <w:pPr>
        <w:spacing w:after="0" w:line="240" w:lineRule="auto"/>
        <w:jc w:val="center"/>
        <w:rPr>
          <w:lang w:val="uk-UA"/>
        </w:rPr>
      </w:pPr>
      <w:r w:rsidRPr="007F7EDA">
        <w:rPr>
          <w:b/>
          <w:sz w:val="32"/>
          <w:lang w:val="uk-UA"/>
        </w:rPr>
        <w:t>ПЕРЕЛІК ДОКУМЕНТІВ, ЩО ПОДАЮТЬСЯ УЧАСНИКОМ</w:t>
      </w:r>
    </w:p>
    <w:p w14:paraId="4F7F53DD" w14:textId="77777777" w:rsidR="00CB0EE4" w:rsidRPr="007F7EDA" w:rsidRDefault="00CB0EE4" w:rsidP="00CB0EE4">
      <w:pPr>
        <w:spacing w:after="0" w:line="240" w:lineRule="auto"/>
        <w:ind w:firstLine="851"/>
        <w:jc w:val="both"/>
        <w:rPr>
          <w:lang w:val="uk-UA"/>
        </w:rPr>
      </w:pPr>
    </w:p>
    <w:p w14:paraId="7E7ADCC8" w14:textId="14745F79" w:rsidR="00C02A78" w:rsidRPr="007F7EDA" w:rsidRDefault="005B6751" w:rsidP="00CB0EE4">
      <w:pPr>
        <w:spacing w:after="0" w:line="240" w:lineRule="auto"/>
        <w:ind w:firstLine="851"/>
        <w:jc w:val="both"/>
        <w:rPr>
          <w:lang w:val="uk-UA"/>
        </w:rPr>
      </w:pPr>
      <w:r w:rsidRPr="007F7EDA">
        <w:rPr>
          <w:lang w:val="uk-UA"/>
        </w:rPr>
        <w:t>Для участі у тендері учасник подає в електронному вигляді (скановані копії, формат PDF) повний пакет документів, зазначений у цій таблиці. Пропозиція, подана без будь-якого з документів, позначених як «обов’язковий», відхиляється без розгляду по суті.</w:t>
      </w:r>
    </w:p>
    <w:p w14:paraId="2424B3B3" w14:textId="77777777" w:rsidR="00CB0EE4" w:rsidRPr="007F7EDA" w:rsidRDefault="00CB0EE4" w:rsidP="00CB0EE4">
      <w:pPr>
        <w:spacing w:after="0" w:line="240" w:lineRule="auto"/>
        <w:ind w:firstLine="851"/>
        <w:jc w:val="both"/>
        <w:rPr>
          <w:lang w:val="uk-UA"/>
        </w:rPr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507"/>
        <w:gridCol w:w="5214"/>
        <w:gridCol w:w="1864"/>
        <w:gridCol w:w="2268"/>
      </w:tblGrid>
      <w:tr w:rsidR="00C02A78" w:rsidRPr="007F7EDA" w14:paraId="56078FD5" w14:textId="77777777" w:rsidTr="00CB0EE4">
        <w:trPr>
          <w:jc w:val="center"/>
        </w:trPr>
        <w:tc>
          <w:tcPr>
            <w:tcW w:w="507" w:type="dxa"/>
          </w:tcPr>
          <w:p w14:paraId="4A74D13A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b/>
                <w:lang w:val="uk-UA"/>
              </w:rPr>
              <w:t>№</w:t>
            </w:r>
          </w:p>
        </w:tc>
        <w:tc>
          <w:tcPr>
            <w:tcW w:w="5214" w:type="dxa"/>
          </w:tcPr>
          <w:p w14:paraId="7E8B7F8C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b/>
                <w:lang w:val="uk-UA"/>
              </w:rPr>
              <w:t>Документ</w:t>
            </w:r>
          </w:p>
        </w:tc>
        <w:tc>
          <w:tcPr>
            <w:tcW w:w="1864" w:type="dxa"/>
          </w:tcPr>
          <w:p w14:paraId="48A92A20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b/>
                <w:lang w:val="uk-UA"/>
              </w:rPr>
              <w:t>Статус</w:t>
            </w:r>
          </w:p>
        </w:tc>
        <w:tc>
          <w:tcPr>
            <w:tcW w:w="2268" w:type="dxa"/>
          </w:tcPr>
          <w:p w14:paraId="1CC1E8AA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b/>
                <w:lang w:val="uk-UA"/>
              </w:rPr>
              <w:t>Примітка</w:t>
            </w:r>
          </w:p>
        </w:tc>
      </w:tr>
      <w:tr w:rsidR="00C02A78" w:rsidRPr="007F7EDA" w14:paraId="4CF53535" w14:textId="77777777" w:rsidTr="00CB0EE4">
        <w:trPr>
          <w:jc w:val="center"/>
        </w:trPr>
        <w:tc>
          <w:tcPr>
            <w:tcW w:w="507" w:type="dxa"/>
          </w:tcPr>
          <w:p w14:paraId="7B25C28E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1</w:t>
            </w:r>
          </w:p>
        </w:tc>
        <w:tc>
          <w:tcPr>
            <w:tcW w:w="5214" w:type="dxa"/>
          </w:tcPr>
          <w:p w14:paraId="72A5BC2A" w14:textId="47143F18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Супровідний лист до тендерної пропозиції у довільній формі, з переліком доданих документів.</w:t>
            </w:r>
            <w:bookmarkStart w:id="0" w:name="_GoBack"/>
            <w:bookmarkEnd w:id="0"/>
          </w:p>
        </w:tc>
        <w:tc>
          <w:tcPr>
            <w:tcW w:w="1864" w:type="dxa"/>
          </w:tcPr>
          <w:p w14:paraId="5B309DC1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7320D0BF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На бланку компанії, з підписом уповноваженої особи</w:t>
            </w:r>
          </w:p>
        </w:tc>
      </w:tr>
      <w:tr w:rsidR="00C02A78" w:rsidRPr="007F7EDA" w14:paraId="10E381C9" w14:textId="77777777" w:rsidTr="00CB0EE4">
        <w:trPr>
          <w:jc w:val="center"/>
        </w:trPr>
        <w:tc>
          <w:tcPr>
            <w:tcW w:w="507" w:type="dxa"/>
          </w:tcPr>
          <w:p w14:paraId="76071BD3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2</w:t>
            </w:r>
          </w:p>
        </w:tc>
        <w:tc>
          <w:tcPr>
            <w:tcW w:w="5214" w:type="dxa"/>
          </w:tcPr>
          <w:p w14:paraId="09C36B3C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Копії реєстраційних документів компанії: виписка/витяг з Єдиного державного реєстру юридичних осіб, ФОП та громадських формувань (не старше 30 днів); статут (для юридичних осіб)</w:t>
            </w:r>
          </w:p>
        </w:tc>
        <w:tc>
          <w:tcPr>
            <w:tcW w:w="1864" w:type="dxa"/>
          </w:tcPr>
          <w:p w14:paraId="28F5A0C2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722502A6" w14:textId="77777777" w:rsidR="00C02A78" w:rsidRPr="007F7EDA" w:rsidRDefault="00C02A78" w:rsidP="00CB0EE4">
            <w:pPr>
              <w:rPr>
                <w:lang w:val="uk-UA"/>
              </w:rPr>
            </w:pPr>
          </w:p>
        </w:tc>
      </w:tr>
      <w:tr w:rsidR="00C02A78" w:rsidRPr="007F7EDA" w14:paraId="622687E5" w14:textId="77777777" w:rsidTr="00CB0EE4">
        <w:trPr>
          <w:jc w:val="center"/>
        </w:trPr>
        <w:tc>
          <w:tcPr>
            <w:tcW w:w="507" w:type="dxa"/>
          </w:tcPr>
          <w:p w14:paraId="02F6A9A8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3</w:t>
            </w:r>
          </w:p>
        </w:tc>
        <w:tc>
          <w:tcPr>
            <w:tcW w:w="5214" w:type="dxa"/>
          </w:tcPr>
          <w:p w14:paraId="4BD736E5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Копія документа, що підтверджує повноваження підписанта тендерної пропозиції та майбутнього договору (наказ про призначення керівника або довіреність)</w:t>
            </w:r>
          </w:p>
        </w:tc>
        <w:tc>
          <w:tcPr>
            <w:tcW w:w="1864" w:type="dxa"/>
          </w:tcPr>
          <w:p w14:paraId="1A61D71F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36868845" w14:textId="77777777" w:rsidR="00C02A78" w:rsidRPr="007F7EDA" w:rsidRDefault="00C02A78" w:rsidP="00CB0EE4">
            <w:pPr>
              <w:rPr>
                <w:lang w:val="uk-UA"/>
              </w:rPr>
            </w:pPr>
          </w:p>
        </w:tc>
      </w:tr>
      <w:tr w:rsidR="00C02A78" w:rsidRPr="007F7EDA" w14:paraId="36649006" w14:textId="77777777" w:rsidTr="00CB0EE4">
        <w:trPr>
          <w:jc w:val="center"/>
        </w:trPr>
        <w:tc>
          <w:tcPr>
            <w:tcW w:w="507" w:type="dxa"/>
          </w:tcPr>
          <w:p w14:paraId="7B384B4F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4</w:t>
            </w:r>
          </w:p>
        </w:tc>
        <w:tc>
          <w:tcPr>
            <w:tcW w:w="5214" w:type="dxa"/>
          </w:tcPr>
          <w:p w14:paraId="39ADFDDA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Довідка або копія документів, що підтверджують наявність КВЕД, релевантних предмету закупівлі (організація конгресів і торговельних виставок, діяльність туристичних агентств, надання інших допоміжних комерційних послуг тощо)</w:t>
            </w:r>
          </w:p>
        </w:tc>
        <w:tc>
          <w:tcPr>
            <w:tcW w:w="1864" w:type="dxa"/>
          </w:tcPr>
          <w:p w14:paraId="62F05A1A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39BD8358" w14:textId="77777777" w:rsidR="00C02A78" w:rsidRPr="007F7EDA" w:rsidRDefault="00C02A78" w:rsidP="00CB0EE4">
            <w:pPr>
              <w:rPr>
                <w:lang w:val="uk-UA"/>
              </w:rPr>
            </w:pPr>
          </w:p>
        </w:tc>
      </w:tr>
      <w:tr w:rsidR="00C02A78" w:rsidRPr="007F7EDA" w14:paraId="20D44D9A" w14:textId="77777777" w:rsidTr="00CB0EE4">
        <w:trPr>
          <w:jc w:val="center"/>
        </w:trPr>
        <w:tc>
          <w:tcPr>
            <w:tcW w:w="507" w:type="dxa"/>
          </w:tcPr>
          <w:p w14:paraId="4AF613D7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5</w:t>
            </w:r>
          </w:p>
        </w:tc>
        <w:tc>
          <w:tcPr>
            <w:tcW w:w="5214" w:type="dxa"/>
          </w:tcPr>
          <w:p w14:paraId="5D63FAE4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Портфоліо або довідка про виконання аналогічних договорів за формою згідно з додатком 5, з підтвердними документами (копії договорів, акти, листи-відгуки) — щонайменше 2 договори за останні 2 роки</w:t>
            </w:r>
          </w:p>
        </w:tc>
        <w:tc>
          <w:tcPr>
            <w:tcW w:w="1864" w:type="dxa"/>
          </w:tcPr>
          <w:p w14:paraId="5F9CEA39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21D26E0B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Додаток 5</w:t>
            </w:r>
          </w:p>
        </w:tc>
      </w:tr>
      <w:tr w:rsidR="00C02A78" w:rsidRPr="007F7EDA" w14:paraId="5787DB5D" w14:textId="77777777" w:rsidTr="00CB0EE4">
        <w:trPr>
          <w:jc w:val="center"/>
        </w:trPr>
        <w:tc>
          <w:tcPr>
            <w:tcW w:w="507" w:type="dxa"/>
          </w:tcPr>
          <w:p w14:paraId="0BB1C9DE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6</w:t>
            </w:r>
          </w:p>
        </w:tc>
        <w:tc>
          <w:tcPr>
            <w:tcW w:w="5214" w:type="dxa"/>
          </w:tcPr>
          <w:p w14:paraId="3E99F09D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Лист-відгук або інше документальне підтвердження досвіду співпраці з міжнародною донорською організацією</w:t>
            </w:r>
          </w:p>
        </w:tc>
        <w:tc>
          <w:tcPr>
            <w:tcW w:w="1864" w:type="dxa"/>
          </w:tcPr>
          <w:p w14:paraId="32B07BE5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Бажаний (враховується при оцінці)</w:t>
            </w:r>
          </w:p>
        </w:tc>
        <w:tc>
          <w:tcPr>
            <w:tcW w:w="2268" w:type="dxa"/>
          </w:tcPr>
          <w:p w14:paraId="378DD742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Впливає на кількість балів за критерієм «Досвід та кваліфікація»</w:t>
            </w:r>
          </w:p>
        </w:tc>
      </w:tr>
      <w:tr w:rsidR="00C02A78" w:rsidRPr="007F7EDA" w14:paraId="35FC0D50" w14:textId="77777777" w:rsidTr="00CB0EE4">
        <w:trPr>
          <w:jc w:val="center"/>
        </w:trPr>
        <w:tc>
          <w:tcPr>
            <w:tcW w:w="507" w:type="dxa"/>
          </w:tcPr>
          <w:p w14:paraId="11F75734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7</w:t>
            </w:r>
          </w:p>
        </w:tc>
        <w:tc>
          <w:tcPr>
            <w:tcW w:w="5214" w:type="dxa"/>
          </w:tcPr>
          <w:p w14:paraId="58D92641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Інформація про команду координаторів для адміністрування заходів на місцях (ПІБ, ролі, регіони покриття, короткий досвід)</w:t>
            </w:r>
          </w:p>
        </w:tc>
        <w:tc>
          <w:tcPr>
            <w:tcW w:w="1864" w:type="dxa"/>
          </w:tcPr>
          <w:p w14:paraId="1D9D6694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3A7502E0" w14:textId="77777777" w:rsidR="00C02A78" w:rsidRPr="007F7EDA" w:rsidRDefault="00C02A78" w:rsidP="00CB0EE4">
            <w:pPr>
              <w:rPr>
                <w:lang w:val="uk-UA"/>
              </w:rPr>
            </w:pPr>
          </w:p>
        </w:tc>
      </w:tr>
      <w:tr w:rsidR="00C02A78" w:rsidRPr="007F7EDA" w14:paraId="0E136DC5" w14:textId="77777777" w:rsidTr="00CB0EE4">
        <w:trPr>
          <w:jc w:val="center"/>
        </w:trPr>
        <w:tc>
          <w:tcPr>
            <w:tcW w:w="507" w:type="dxa"/>
          </w:tcPr>
          <w:p w14:paraId="219789E9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8</w:t>
            </w:r>
          </w:p>
        </w:tc>
        <w:tc>
          <w:tcPr>
            <w:tcW w:w="5214" w:type="dxa"/>
          </w:tcPr>
          <w:p w14:paraId="4D926CEF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Детальна цінова пропозиція за формою згідно з додатком 3, із розбивкою вартості товарів/послуг третіх сторін і вартості власне послуг Виконавця (у % від суми)</w:t>
            </w:r>
          </w:p>
        </w:tc>
        <w:tc>
          <w:tcPr>
            <w:tcW w:w="1864" w:type="dxa"/>
          </w:tcPr>
          <w:p w14:paraId="0569FCFF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4E1B72E4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Додаток 3</w:t>
            </w:r>
          </w:p>
        </w:tc>
      </w:tr>
      <w:tr w:rsidR="00C02A78" w:rsidRPr="007F7EDA" w14:paraId="690DDA6F" w14:textId="77777777" w:rsidTr="00CB0EE4">
        <w:trPr>
          <w:jc w:val="center"/>
        </w:trPr>
        <w:tc>
          <w:tcPr>
            <w:tcW w:w="507" w:type="dxa"/>
          </w:tcPr>
          <w:p w14:paraId="1A66E959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lastRenderedPageBreak/>
              <w:t>9</w:t>
            </w:r>
          </w:p>
        </w:tc>
        <w:tc>
          <w:tcPr>
            <w:tcW w:w="5214" w:type="dxa"/>
          </w:tcPr>
          <w:p w14:paraId="7912B972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Довідка про відсутність підстав для відмови в участі у процедурі закупівлі, за формою згідно з додатком 6</w:t>
            </w:r>
          </w:p>
        </w:tc>
        <w:tc>
          <w:tcPr>
            <w:tcW w:w="1864" w:type="dxa"/>
          </w:tcPr>
          <w:p w14:paraId="5E613A81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530E5CE0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Додаток 6</w:t>
            </w:r>
          </w:p>
        </w:tc>
      </w:tr>
      <w:tr w:rsidR="00C02A78" w:rsidRPr="007F7EDA" w14:paraId="30C7D3E7" w14:textId="77777777" w:rsidTr="00CB0EE4">
        <w:trPr>
          <w:jc w:val="center"/>
        </w:trPr>
        <w:tc>
          <w:tcPr>
            <w:tcW w:w="507" w:type="dxa"/>
          </w:tcPr>
          <w:p w14:paraId="5381C517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10</w:t>
            </w:r>
          </w:p>
        </w:tc>
        <w:tc>
          <w:tcPr>
            <w:tcW w:w="5214" w:type="dxa"/>
          </w:tcPr>
          <w:p w14:paraId="3472EB5B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Копія довідки про банківські реквізити учасника (для розрахунків за договором)</w:t>
            </w:r>
          </w:p>
        </w:tc>
        <w:tc>
          <w:tcPr>
            <w:tcW w:w="1864" w:type="dxa"/>
          </w:tcPr>
          <w:p w14:paraId="37BBE065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3D9C5078" w14:textId="77777777" w:rsidR="00C02A78" w:rsidRPr="007F7EDA" w:rsidRDefault="00C02A78" w:rsidP="00CB0EE4">
            <w:pPr>
              <w:rPr>
                <w:lang w:val="uk-UA"/>
              </w:rPr>
            </w:pPr>
          </w:p>
        </w:tc>
      </w:tr>
      <w:tr w:rsidR="00C02A78" w:rsidRPr="007F7EDA" w14:paraId="3428228D" w14:textId="77777777" w:rsidTr="00CB0EE4">
        <w:trPr>
          <w:jc w:val="center"/>
        </w:trPr>
        <w:tc>
          <w:tcPr>
            <w:tcW w:w="507" w:type="dxa"/>
          </w:tcPr>
          <w:p w14:paraId="7D190341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11</w:t>
            </w:r>
          </w:p>
        </w:tc>
        <w:tc>
          <w:tcPr>
            <w:tcW w:w="5214" w:type="dxa"/>
          </w:tcPr>
          <w:p w14:paraId="439ED99C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Підписаний проєкт договору (додаток 7) або лист про безумовну згоду з його умовами</w:t>
            </w:r>
          </w:p>
        </w:tc>
        <w:tc>
          <w:tcPr>
            <w:tcW w:w="1864" w:type="dxa"/>
          </w:tcPr>
          <w:p w14:paraId="400F1F65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1F344AD9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Додаток 7</w:t>
            </w:r>
          </w:p>
        </w:tc>
      </w:tr>
      <w:tr w:rsidR="00C02A78" w:rsidRPr="007F7EDA" w14:paraId="29E0AC5A" w14:textId="77777777" w:rsidTr="00CB0EE4">
        <w:trPr>
          <w:jc w:val="center"/>
        </w:trPr>
        <w:tc>
          <w:tcPr>
            <w:tcW w:w="507" w:type="dxa"/>
          </w:tcPr>
          <w:p w14:paraId="02C24C26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12</w:t>
            </w:r>
          </w:p>
        </w:tc>
        <w:tc>
          <w:tcPr>
            <w:tcW w:w="5214" w:type="dxa"/>
          </w:tcPr>
          <w:p w14:paraId="72F007DF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Копія свідоцтва платника податків / витяг з реєстру платників єдиного податку (за наявності спрощеної системи оподаткування)</w:t>
            </w:r>
          </w:p>
        </w:tc>
        <w:tc>
          <w:tcPr>
            <w:tcW w:w="1864" w:type="dxa"/>
          </w:tcPr>
          <w:p w14:paraId="7D6AED72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Обов’язковий</w:t>
            </w:r>
          </w:p>
        </w:tc>
        <w:tc>
          <w:tcPr>
            <w:tcW w:w="2268" w:type="dxa"/>
          </w:tcPr>
          <w:p w14:paraId="0A2433B7" w14:textId="77777777" w:rsidR="00C02A78" w:rsidRPr="007F7EDA" w:rsidRDefault="00C02A78" w:rsidP="00CB0EE4">
            <w:pPr>
              <w:rPr>
                <w:lang w:val="uk-UA"/>
              </w:rPr>
            </w:pPr>
          </w:p>
        </w:tc>
      </w:tr>
      <w:tr w:rsidR="00C02A78" w:rsidRPr="007F7EDA" w14:paraId="293B4316" w14:textId="77777777" w:rsidTr="00CB0EE4">
        <w:trPr>
          <w:jc w:val="center"/>
        </w:trPr>
        <w:tc>
          <w:tcPr>
            <w:tcW w:w="507" w:type="dxa"/>
          </w:tcPr>
          <w:p w14:paraId="2B40CD5E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13</w:t>
            </w:r>
          </w:p>
        </w:tc>
        <w:tc>
          <w:tcPr>
            <w:tcW w:w="5214" w:type="dxa"/>
          </w:tcPr>
          <w:p w14:paraId="70134C5D" w14:textId="77777777" w:rsidR="00C02A78" w:rsidRPr="007F7EDA" w:rsidRDefault="005B6751" w:rsidP="00CB0EE4">
            <w:pPr>
              <w:jc w:val="both"/>
              <w:rPr>
                <w:lang w:val="uk-UA"/>
              </w:rPr>
            </w:pPr>
            <w:r w:rsidRPr="007F7EDA">
              <w:rPr>
                <w:lang w:val="uk-UA"/>
              </w:rPr>
              <w:t>Інші документи, що підтверджують кваліфікацію учасника (сертифікати, ліцензії, нагороди тощо)</w:t>
            </w:r>
          </w:p>
        </w:tc>
        <w:tc>
          <w:tcPr>
            <w:tcW w:w="1864" w:type="dxa"/>
          </w:tcPr>
          <w:p w14:paraId="2F6574FC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Необов’язковий</w:t>
            </w:r>
          </w:p>
        </w:tc>
        <w:tc>
          <w:tcPr>
            <w:tcW w:w="2268" w:type="dxa"/>
          </w:tcPr>
          <w:p w14:paraId="6245C249" w14:textId="77777777" w:rsidR="00C02A78" w:rsidRPr="007F7EDA" w:rsidRDefault="005B6751" w:rsidP="00CB0EE4">
            <w:pPr>
              <w:rPr>
                <w:lang w:val="uk-UA"/>
              </w:rPr>
            </w:pPr>
            <w:r w:rsidRPr="007F7EDA">
              <w:rPr>
                <w:lang w:val="uk-UA"/>
              </w:rPr>
              <w:t>На розсуд учасника</w:t>
            </w:r>
          </w:p>
        </w:tc>
      </w:tr>
    </w:tbl>
    <w:p w14:paraId="6189714A" w14:textId="77777777" w:rsidR="00C02A78" w:rsidRPr="007F7EDA" w:rsidRDefault="00C02A78" w:rsidP="00CB0EE4">
      <w:pPr>
        <w:spacing w:after="0" w:line="240" w:lineRule="auto"/>
        <w:rPr>
          <w:lang w:val="uk-UA"/>
        </w:rPr>
      </w:pPr>
    </w:p>
    <w:p w14:paraId="70CC1CF7" w14:textId="77777777" w:rsidR="00C02A78" w:rsidRPr="007F7EDA" w:rsidRDefault="005B6751" w:rsidP="00CB0EE4">
      <w:pPr>
        <w:pStyle w:val="1"/>
        <w:spacing w:before="0" w:line="240" w:lineRule="auto"/>
        <w:rPr>
          <w:lang w:val="uk-UA"/>
        </w:rPr>
      </w:pPr>
      <w:r w:rsidRPr="007F7EDA">
        <w:rPr>
          <w:rFonts w:ascii="Times New Roman" w:hAnsi="Times New Roman"/>
          <w:color w:val="000000"/>
          <w:lang w:val="uk-UA"/>
        </w:rPr>
        <w:t>Загальні вимоги до оформлення документів</w:t>
      </w:r>
    </w:p>
    <w:p w14:paraId="61801DF3" w14:textId="77777777" w:rsidR="00C02A78" w:rsidRPr="007F7EDA" w:rsidRDefault="005B6751" w:rsidP="00CB0EE4">
      <w:pPr>
        <w:pStyle w:val="a0"/>
        <w:spacing w:after="0" w:line="240" w:lineRule="auto"/>
        <w:jc w:val="both"/>
        <w:rPr>
          <w:lang w:val="uk-UA"/>
        </w:rPr>
      </w:pPr>
      <w:r w:rsidRPr="007F7EDA">
        <w:rPr>
          <w:lang w:val="uk-UA"/>
        </w:rPr>
        <w:t>усі документи подаються українською мовою; документи іноземною мовою супроводжуються перекладом;</w:t>
      </w:r>
    </w:p>
    <w:p w14:paraId="0B09D49D" w14:textId="77777777" w:rsidR="00C02A78" w:rsidRPr="007F7EDA" w:rsidRDefault="005B6751" w:rsidP="00CB0EE4">
      <w:pPr>
        <w:pStyle w:val="a0"/>
        <w:spacing w:after="0" w:line="240" w:lineRule="auto"/>
        <w:jc w:val="both"/>
        <w:rPr>
          <w:lang w:val="uk-UA"/>
        </w:rPr>
      </w:pPr>
      <w:r w:rsidRPr="007F7EDA">
        <w:rPr>
          <w:lang w:val="uk-UA"/>
        </w:rPr>
        <w:t>копії документів засвідчуються підписом уповноваженої особи учасника та відбитком печатки (за наявності);</w:t>
      </w:r>
    </w:p>
    <w:p w14:paraId="132E3CA4" w14:textId="77777777" w:rsidR="00C02A78" w:rsidRPr="007F7EDA" w:rsidRDefault="005B6751" w:rsidP="00CB0EE4">
      <w:pPr>
        <w:pStyle w:val="a0"/>
        <w:spacing w:after="0" w:line="240" w:lineRule="auto"/>
        <w:jc w:val="both"/>
        <w:rPr>
          <w:lang w:val="uk-UA"/>
        </w:rPr>
      </w:pPr>
      <w:r w:rsidRPr="007F7EDA">
        <w:rPr>
          <w:lang w:val="uk-UA"/>
        </w:rPr>
        <w:t>усі файли іменуються з чітким зазначенням номера документа згідно з цим переліком (наприклад, «08_Цінова_пропозиція.pdf»);</w:t>
      </w:r>
    </w:p>
    <w:p w14:paraId="6FD91C7E" w14:textId="77777777" w:rsidR="00C02A78" w:rsidRPr="007F7EDA" w:rsidRDefault="005B6751" w:rsidP="00CB0EE4">
      <w:pPr>
        <w:pStyle w:val="a0"/>
        <w:spacing w:after="0" w:line="240" w:lineRule="auto"/>
        <w:jc w:val="both"/>
        <w:rPr>
          <w:lang w:val="uk-UA"/>
        </w:rPr>
      </w:pPr>
      <w:r w:rsidRPr="007F7EDA">
        <w:rPr>
          <w:lang w:val="uk-UA"/>
        </w:rPr>
        <w:t>повний пакет документів надсилається одним архівом на електронну адресу, зазначену в оголошенні, до кінцевого строку подання пропозицій.</w:t>
      </w:r>
    </w:p>
    <w:sectPr w:rsidR="00C02A78" w:rsidRPr="007F7EDA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6751"/>
    <w:rsid w:val="007F7EDA"/>
    <w:rsid w:val="00AA1D8D"/>
    <w:rsid w:val="00B47730"/>
    <w:rsid w:val="00C02A78"/>
    <w:rsid w:val="00CB0664"/>
    <w:rsid w:val="00CB0EE4"/>
    <w:rsid w:val="00ED29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5F7E"/>
  <w14:defaultImageDpi w14:val="300"/>
  <w15:docId w15:val="{3DA9A920-335A-8E4A-89F4-4D15302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FABA0B-A049-4764-88FA-9EA43E3F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bakumkhristina@gmail.com</cp:lastModifiedBy>
  <cp:revision>6</cp:revision>
  <dcterms:created xsi:type="dcterms:W3CDTF">2026-07-05T12:56:00Z</dcterms:created>
  <dcterms:modified xsi:type="dcterms:W3CDTF">2026-07-07T14:18:00Z</dcterms:modified>
  <cp:category/>
</cp:coreProperties>
</file>